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1E9D" w14:textId="77777777" w:rsidR="001B3D6F" w:rsidRPr="00C419F3" w:rsidRDefault="00294C04" w:rsidP="00C419F3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>NYILATKOZAT</w:t>
      </w:r>
    </w:p>
    <w:p w14:paraId="4CFD3E2C" w14:textId="47D56886" w:rsidR="001B3D6F" w:rsidRPr="00C419F3" w:rsidRDefault="00294C04" w:rsidP="00C419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419F3">
        <w:rPr>
          <w:rFonts w:ascii="Times New Roman" w:hAnsi="Times New Roman" w:cs="Times New Roman"/>
          <w:sz w:val="24"/>
          <w:szCs w:val="24"/>
        </w:rPr>
        <w:t>munkaviszony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egészségügyi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szolgálati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jogviszony fennállásáról</w:t>
      </w:r>
      <w:r w:rsidRPr="00C419F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Predoktori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pályázathoz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– 2025</w:t>
      </w:r>
      <w:r w:rsidR="00212668">
        <w:rPr>
          <w:rFonts w:ascii="Times New Roman" w:hAnsi="Times New Roman" w:cs="Times New Roman"/>
          <w:sz w:val="24"/>
          <w:szCs w:val="24"/>
        </w:rPr>
        <w:t>/2026/II.</w:t>
      </w:r>
    </w:p>
    <w:p w14:paraId="2A470413" w14:textId="56073BF5" w:rsidR="001B3D6F" w:rsidRPr="00C419F3" w:rsidRDefault="00294C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19F3">
        <w:rPr>
          <w:rFonts w:ascii="Times New Roman" w:hAnsi="Times New Roman" w:cs="Times New Roman"/>
          <w:sz w:val="24"/>
          <w:szCs w:val="24"/>
        </w:rPr>
        <w:t>Alulírott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>,</w:t>
      </w:r>
    </w:p>
    <w:p w14:paraId="01742639" w14:textId="48458081" w:rsidR="001B3D6F" w:rsidRPr="00C419F3" w:rsidRDefault="00294C04">
      <w:pPr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>Név: .................................................................</w:t>
      </w:r>
      <w:r w:rsidR="00C419F3" w:rsidRPr="00C419F3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5FEAF999" w14:textId="77777777" w:rsidR="001B3D6F" w:rsidRPr="00C419F3" w:rsidRDefault="00294C04">
      <w:pPr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>Születési hely, idő: .................................................................</w:t>
      </w:r>
    </w:p>
    <w:p w14:paraId="547658D2" w14:textId="57245E9E" w:rsidR="001B3D6F" w:rsidRPr="00C419F3" w:rsidRDefault="00294C04">
      <w:pPr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</w:t>
      </w:r>
      <w:r w:rsidR="00C419F3" w:rsidRPr="00C419F3">
        <w:rPr>
          <w:rFonts w:ascii="Times New Roman" w:hAnsi="Times New Roman" w:cs="Times New Roman"/>
          <w:sz w:val="24"/>
          <w:szCs w:val="24"/>
        </w:rPr>
        <w:t>..............</w:t>
      </w:r>
    </w:p>
    <w:p w14:paraId="02C4CFD5" w14:textId="4A0C2F9E" w:rsidR="001B3D6F" w:rsidRPr="00C419F3" w:rsidRDefault="00294C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19F3">
        <w:rPr>
          <w:rFonts w:ascii="Times New Roman" w:hAnsi="Times New Roman" w:cs="Times New Roman"/>
          <w:sz w:val="24"/>
          <w:szCs w:val="24"/>
        </w:rPr>
        <w:t>ezúton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nyilatkozom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Predoktori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benyújtásának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időpontjába</w:t>
      </w:r>
      <w:r w:rsidR="00C419F3" w:rsidRPr="00C419F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>:</w:t>
      </w:r>
    </w:p>
    <w:p w14:paraId="5365DEBE" w14:textId="77777777" w:rsidR="001B3D6F" w:rsidRPr="00C419F3" w:rsidRDefault="00294C04" w:rsidP="00C419F3">
      <w:pPr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Segoe UI Symbol" w:hAnsi="Segoe UI Symbol" w:cs="Segoe UI Symbol"/>
          <w:sz w:val="24"/>
          <w:szCs w:val="24"/>
        </w:rPr>
        <w:t>☐</w:t>
      </w:r>
      <w:r w:rsidRPr="00C419F3">
        <w:rPr>
          <w:rFonts w:ascii="Times New Roman" w:hAnsi="Times New Roman" w:cs="Times New Roman"/>
          <w:sz w:val="24"/>
          <w:szCs w:val="24"/>
        </w:rPr>
        <w:t xml:space="preserve"> nem állok munkaviszonyban vagy egészségügyi szolgálati jogviszonyban.</w:t>
      </w:r>
    </w:p>
    <w:p w14:paraId="061EF9FE" w14:textId="60B6D8F1" w:rsidR="001B3D6F" w:rsidRPr="00C419F3" w:rsidRDefault="00294C04" w:rsidP="00C419F3">
      <w:pPr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>VAGY</w:t>
      </w:r>
    </w:p>
    <w:p w14:paraId="6D693D05" w14:textId="61AD724F" w:rsidR="001B3D6F" w:rsidRPr="00C419F3" w:rsidRDefault="00294C04" w:rsidP="00C419F3">
      <w:pPr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Segoe UI Symbol" w:hAnsi="Segoe UI Symbol" w:cs="Segoe UI Symbol"/>
          <w:sz w:val="24"/>
          <w:szCs w:val="24"/>
        </w:rPr>
        <w:t>☐</w:t>
      </w:r>
      <w:r w:rsidRPr="00C419F3">
        <w:rPr>
          <w:rFonts w:ascii="Times New Roman" w:hAnsi="Times New Roman" w:cs="Times New Roman"/>
          <w:sz w:val="24"/>
          <w:szCs w:val="24"/>
        </w:rPr>
        <w:t xml:space="preserve"> igen,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rendelkezem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munkaviszonnyal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egészségügyi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szolgálati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jogviszonnyal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adatok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>:</w:t>
      </w:r>
    </w:p>
    <w:p w14:paraId="7956C80C" w14:textId="0E2E4B76" w:rsidR="001B3D6F" w:rsidRPr="00C419F3" w:rsidRDefault="00294C04" w:rsidP="00C419F3">
      <w:pPr>
        <w:ind w:left="720"/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>Munkáltató neve: ................................................................................</w:t>
      </w:r>
      <w:r w:rsidR="00C419F3" w:rsidRPr="00C419F3">
        <w:rPr>
          <w:rFonts w:ascii="Times New Roman" w:hAnsi="Times New Roman" w:cs="Times New Roman"/>
          <w:sz w:val="24"/>
          <w:szCs w:val="24"/>
        </w:rPr>
        <w:t>....................</w:t>
      </w:r>
    </w:p>
    <w:p w14:paraId="11456F78" w14:textId="2111A458" w:rsidR="001B3D6F" w:rsidRPr="00C419F3" w:rsidRDefault="00294C04" w:rsidP="00C419F3">
      <w:pPr>
        <w:ind w:left="720"/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>Munkakör: ................................................................................</w:t>
      </w:r>
      <w:r w:rsidR="00C419F3" w:rsidRPr="00C419F3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2FD212DB" w14:textId="77777777" w:rsidR="001B3D6F" w:rsidRPr="00C419F3" w:rsidRDefault="00294C04" w:rsidP="00C419F3">
      <w:pPr>
        <w:ind w:left="720"/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>Foglalkoztatás időtartama: ................................................................................</w:t>
      </w:r>
    </w:p>
    <w:p w14:paraId="2472BE99" w14:textId="77777777" w:rsidR="00C419F3" w:rsidRPr="00C419F3" w:rsidRDefault="00C419F3">
      <w:pPr>
        <w:rPr>
          <w:rFonts w:ascii="Times New Roman" w:hAnsi="Times New Roman" w:cs="Times New Roman"/>
          <w:sz w:val="24"/>
          <w:szCs w:val="24"/>
        </w:rPr>
      </w:pPr>
    </w:p>
    <w:p w14:paraId="292A213E" w14:textId="3CDA7978" w:rsidR="001B3D6F" w:rsidRPr="00C419F3" w:rsidRDefault="00294C04">
      <w:pPr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 xml:space="preserve">Heti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munkaidő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>:</w:t>
      </w:r>
    </w:p>
    <w:p w14:paraId="504A1E84" w14:textId="57C5164D" w:rsidR="001B3D6F" w:rsidRPr="00C419F3" w:rsidRDefault="00294C04" w:rsidP="00C419F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Segoe UI Symbol" w:hAnsi="Segoe UI Symbol" w:cs="Segoe UI Symbol"/>
          <w:sz w:val="24"/>
          <w:szCs w:val="24"/>
        </w:rPr>
        <w:t>☐</w:t>
      </w:r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heti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órát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haladja meg</w:t>
      </w:r>
    </w:p>
    <w:p w14:paraId="4681835F" w14:textId="67995004" w:rsidR="001B3D6F" w:rsidRPr="00C419F3" w:rsidRDefault="00294C04" w:rsidP="00C419F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Segoe UI Symbol" w:hAnsi="Segoe UI Symbol" w:cs="Segoe UI Symbol"/>
          <w:sz w:val="24"/>
          <w:szCs w:val="24"/>
        </w:rPr>
        <w:t>☐</w:t>
      </w:r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heti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órát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meghaladja</w:t>
      </w:r>
      <w:proofErr w:type="spellEnd"/>
    </w:p>
    <w:p w14:paraId="7199B00C" w14:textId="285F64AF" w:rsidR="001B3D6F" w:rsidRPr="00C419F3" w:rsidRDefault="00294C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19F3">
        <w:rPr>
          <w:rFonts w:ascii="Times New Roman" w:hAnsi="Times New Roman" w:cs="Times New Roman"/>
          <w:sz w:val="24"/>
          <w:szCs w:val="24"/>
        </w:rPr>
        <w:t>Kijelentem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fenti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adatok</w:t>
      </w:r>
      <w:proofErr w:type="spellEnd"/>
      <w:r w:rsidRPr="00C419F3">
        <w:rPr>
          <w:rFonts w:ascii="Times New Roman" w:hAnsi="Times New Roman" w:cs="Times New Roman"/>
          <w:sz w:val="24"/>
          <w:szCs w:val="24"/>
        </w:rPr>
        <w:t xml:space="preserve"> a valóságnak megfelelnek.</w:t>
      </w:r>
    </w:p>
    <w:p w14:paraId="7D4DC80B" w14:textId="77777777" w:rsidR="00C419F3" w:rsidRPr="00C419F3" w:rsidRDefault="00C419F3">
      <w:pPr>
        <w:rPr>
          <w:rFonts w:ascii="Times New Roman" w:hAnsi="Times New Roman" w:cs="Times New Roman"/>
          <w:sz w:val="24"/>
          <w:szCs w:val="24"/>
        </w:rPr>
      </w:pPr>
    </w:p>
    <w:p w14:paraId="3003A2B6" w14:textId="5C9C886A" w:rsidR="001B3D6F" w:rsidRPr="00C419F3" w:rsidRDefault="00294C04">
      <w:pPr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 xml:space="preserve">Kelt: ..........................................., </w:t>
      </w:r>
      <w:r w:rsidR="009A7ABF">
        <w:rPr>
          <w:rFonts w:ascii="Times New Roman" w:hAnsi="Times New Roman" w:cs="Times New Roman"/>
          <w:sz w:val="24"/>
          <w:szCs w:val="24"/>
        </w:rPr>
        <w:t>……</w:t>
      </w:r>
      <w:r w:rsidRPr="00C419F3">
        <w:rPr>
          <w:rFonts w:ascii="Times New Roman" w:hAnsi="Times New Roman" w:cs="Times New Roman"/>
          <w:sz w:val="24"/>
          <w:szCs w:val="24"/>
        </w:rPr>
        <w:t>.</w:t>
      </w:r>
      <w:r w:rsidR="009A7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7ABF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="009A7ABF">
        <w:rPr>
          <w:rFonts w:ascii="Times New Roman" w:hAnsi="Times New Roman" w:cs="Times New Roman"/>
          <w:sz w:val="24"/>
          <w:szCs w:val="24"/>
        </w:rPr>
        <w:t xml:space="preserve"> </w:t>
      </w:r>
      <w:r w:rsidRPr="00C419F3">
        <w:rPr>
          <w:rFonts w:ascii="Times New Roman" w:hAnsi="Times New Roman" w:cs="Times New Roman"/>
          <w:sz w:val="24"/>
          <w:szCs w:val="24"/>
        </w:rPr>
        <w:t xml:space="preserve"> ................</w:t>
      </w:r>
      <w:proofErr w:type="gramEnd"/>
      <w:r w:rsidRPr="00C419F3">
        <w:rPr>
          <w:rFonts w:ascii="Times New Roman" w:hAnsi="Times New Roman" w:cs="Times New Roman"/>
          <w:sz w:val="24"/>
          <w:szCs w:val="24"/>
        </w:rPr>
        <w:t xml:space="preserve"> hó .......... nap</w:t>
      </w:r>
      <w:r w:rsidRPr="00C419F3">
        <w:rPr>
          <w:rFonts w:ascii="Times New Roman" w:hAnsi="Times New Roman" w:cs="Times New Roman"/>
          <w:sz w:val="24"/>
          <w:szCs w:val="24"/>
        </w:rPr>
        <w:br/>
      </w:r>
    </w:p>
    <w:p w14:paraId="2F46CB13" w14:textId="00D84A08" w:rsidR="00C419F3" w:rsidRPr="00C419F3" w:rsidRDefault="00C419F3" w:rsidP="00C419F3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>….………...............................</w:t>
      </w:r>
    </w:p>
    <w:p w14:paraId="1685FEC1" w14:textId="3ED77533" w:rsidR="001B3D6F" w:rsidRPr="00C419F3" w:rsidRDefault="00C419F3" w:rsidP="00C419F3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 w:rsidRPr="00C419F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419F3">
        <w:rPr>
          <w:rFonts w:ascii="Times New Roman" w:hAnsi="Times New Roman" w:cs="Times New Roman"/>
          <w:sz w:val="24"/>
          <w:szCs w:val="24"/>
        </w:rPr>
        <w:t>a</w:t>
      </w:r>
      <w:r w:rsidR="00294C04" w:rsidRPr="00C419F3">
        <w:rPr>
          <w:rFonts w:ascii="Times New Roman" w:hAnsi="Times New Roman" w:cs="Times New Roman"/>
          <w:sz w:val="24"/>
          <w:szCs w:val="24"/>
        </w:rPr>
        <w:t>láírás</w:t>
      </w:r>
      <w:proofErr w:type="spellEnd"/>
    </w:p>
    <w:sectPr w:rsidR="001B3D6F" w:rsidRPr="00C419F3" w:rsidSect="00C419F3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3684822">
    <w:abstractNumId w:val="8"/>
  </w:num>
  <w:num w:numId="2" w16cid:durableId="1263144373">
    <w:abstractNumId w:val="6"/>
  </w:num>
  <w:num w:numId="3" w16cid:durableId="44447858">
    <w:abstractNumId w:val="5"/>
  </w:num>
  <w:num w:numId="4" w16cid:durableId="562571645">
    <w:abstractNumId w:val="4"/>
  </w:num>
  <w:num w:numId="5" w16cid:durableId="1554466797">
    <w:abstractNumId w:val="7"/>
  </w:num>
  <w:num w:numId="6" w16cid:durableId="986476443">
    <w:abstractNumId w:val="3"/>
  </w:num>
  <w:num w:numId="7" w16cid:durableId="1237932558">
    <w:abstractNumId w:val="2"/>
  </w:num>
  <w:num w:numId="8" w16cid:durableId="1105996517">
    <w:abstractNumId w:val="1"/>
  </w:num>
  <w:num w:numId="9" w16cid:durableId="70287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3D6F"/>
    <w:rsid w:val="00212668"/>
    <w:rsid w:val="00294C04"/>
    <w:rsid w:val="0029639D"/>
    <w:rsid w:val="00326F90"/>
    <w:rsid w:val="005C095C"/>
    <w:rsid w:val="005E4B05"/>
    <w:rsid w:val="009A7ABF"/>
    <w:rsid w:val="00AA1D8D"/>
    <w:rsid w:val="00B47730"/>
    <w:rsid w:val="00B6671A"/>
    <w:rsid w:val="00BD2C2E"/>
    <w:rsid w:val="00C419F3"/>
    <w:rsid w:val="00CB0664"/>
    <w:rsid w:val="00D83C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CCA55"/>
  <w14:defaultImageDpi w14:val="300"/>
  <w15:docId w15:val="{B957263F-993C-44A6-A5D5-942A0BEF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0D282-B992-4D08-9C64-0A79DDD00372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01D4C2-62D8-4DFA-9848-F672A5070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1B2CA-5DE9-4A0F-A034-399E5EBA2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Csorba-Jónás Csilla (kiemelt projektmenedzser)</cp:lastModifiedBy>
  <cp:revision>6</cp:revision>
  <dcterms:created xsi:type="dcterms:W3CDTF">2025-12-03T08:52:00Z</dcterms:created>
  <dcterms:modified xsi:type="dcterms:W3CDTF">2025-12-10T08:40:00Z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5b076314-0e8d-43d1-bd9f-dc470027c82f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