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3CC1" w14:textId="77777777" w:rsidR="006D3871" w:rsidRDefault="00000000">
      <w:pPr>
        <w:pStyle w:val="Cmsor1"/>
      </w:pPr>
      <w:r>
        <w:t>Semmelweis University</w:t>
      </w:r>
    </w:p>
    <w:p w14:paraId="6AA68A4F" w14:textId="77777777" w:rsidR="006D3871" w:rsidRDefault="00000000">
      <w:pPr>
        <w:pStyle w:val="Cmsor2"/>
      </w:pPr>
      <w:r>
        <w:t>Doctoral School</w:t>
      </w:r>
    </w:p>
    <w:p w14:paraId="1214DC82" w14:textId="77777777" w:rsidR="006D3871" w:rsidRDefault="00000000">
      <w:pPr>
        <w:pStyle w:val="Cmsor2"/>
      </w:pPr>
      <w:r>
        <w:t>Application Form</w:t>
      </w:r>
    </w:p>
    <w:p w14:paraId="455C189B" w14:textId="77777777" w:rsidR="006D3871" w:rsidRDefault="00000000">
      <w:pPr>
        <w:pStyle w:val="Cmsor2"/>
      </w:pPr>
      <w:r>
        <w:t>Friends Circle Doctoral Excellence Award Application 2025</w:t>
      </w:r>
    </w:p>
    <w:p w14:paraId="7928C0AE" w14:textId="77777777" w:rsidR="006D3871" w:rsidRDefault="00000000">
      <w:pPr>
        <w:pStyle w:val="Cmsor3"/>
      </w:pPr>
      <w:r>
        <w:t>Personal Information:</w:t>
      </w:r>
    </w:p>
    <w:p w14:paraId="2B74D344" w14:textId="77777777" w:rsidR="006D3871" w:rsidRDefault="00000000">
      <w:r>
        <w:t>Name:</w:t>
      </w:r>
    </w:p>
    <w:p w14:paraId="3BD99B84" w14:textId="77777777" w:rsidR="006D3871" w:rsidRDefault="00000000">
      <w:r>
        <w:t>Neptun Code:</w:t>
      </w:r>
    </w:p>
    <w:p w14:paraId="262FD931" w14:textId="77777777" w:rsidR="006D3871" w:rsidRDefault="00000000">
      <w:r>
        <w:t>Email Address:</w:t>
      </w:r>
    </w:p>
    <w:p w14:paraId="14ABF629" w14:textId="77777777" w:rsidR="006D3871" w:rsidRDefault="00000000">
      <w:r>
        <w:t>Name of Doctoral Program:</w:t>
      </w:r>
    </w:p>
    <w:p w14:paraId="240F2FB4" w14:textId="77777777" w:rsidR="006D3871" w:rsidRDefault="00000000">
      <w:r>
        <w:t>Program Number:</w:t>
      </w:r>
    </w:p>
    <w:p w14:paraId="75A5D7B1" w14:textId="77777777" w:rsidR="006D3871" w:rsidRDefault="00000000">
      <w:r>
        <w:t>Year of Study:</w:t>
      </w:r>
    </w:p>
    <w:p w14:paraId="76509031" w14:textId="77777777" w:rsidR="006D3871" w:rsidRDefault="00000000">
      <w:r>
        <w:t>Supervisor(s) Name:</w:t>
      </w:r>
    </w:p>
    <w:p w14:paraId="0BB8A16A" w14:textId="77777777" w:rsidR="006D3871" w:rsidRDefault="00000000">
      <w:r>
        <w:t>Title of Research Topic:</w:t>
      </w:r>
    </w:p>
    <w:p w14:paraId="45150B7E" w14:textId="77777777" w:rsidR="006D3871" w:rsidRDefault="00000000">
      <w:r>
        <w:t>Applicant’s Total Impact Factor (IF):*</w:t>
      </w:r>
    </w:p>
    <w:p w14:paraId="5366AC27" w14:textId="77777777" w:rsidR="006D3871" w:rsidRDefault="00000000">
      <w:r>
        <w:t>Impact Factor of First-Author Publications:**</w:t>
      </w:r>
    </w:p>
    <w:p w14:paraId="24E723AB" w14:textId="77777777" w:rsidR="006D3871" w:rsidRDefault="00000000">
      <w:r>
        <w:t>Has the applicant previously won an award in the Friends Circle application?</w:t>
      </w:r>
    </w:p>
    <w:p w14:paraId="5250263F" w14:textId="77777777" w:rsidR="006D3871" w:rsidRDefault="00000000">
      <w:r>
        <w:t>☐ Yes    ☐ No</w:t>
      </w:r>
    </w:p>
    <w:p w14:paraId="67D81188" w14:textId="77777777" w:rsidR="006D3871" w:rsidRDefault="00000000">
      <w:r>
        <w:t>If yes, in which year?</w:t>
      </w:r>
    </w:p>
    <w:p w14:paraId="672575A8" w14:textId="77777777" w:rsidR="006D3871" w:rsidRDefault="00000000">
      <w:r>
        <w:t>* Based on the year of publication or, if not yet available, the most recent JCR list.</w:t>
      </w:r>
    </w:p>
    <w:p w14:paraId="231F9369" w14:textId="77777777" w:rsidR="006D3871" w:rsidRDefault="00000000">
      <w:r>
        <w:t>** For shared first-author publications, divide the IF by the number of first authors.</w:t>
      </w:r>
    </w:p>
    <w:p w14:paraId="0D66F3C5" w14:textId="77777777" w:rsidR="006D3871" w:rsidRDefault="00000000">
      <w:r>
        <w:t>Supervisor’s Signature: …………………………………………</w:t>
      </w:r>
    </w:p>
    <w:p w14:paraId="41A29120" w14:textId="77777777" w:rsidR="006D3871" w:rsidRDefault="00000000">
      <w:r>
        <w:t>Date: ........................................</w:t>
      </w:r>
    </w:p>
    <w:p w14:paraId="14A65A2F" w14:textId="77777777" w:rsidR="006D3871" w:rsidRDefault="00000000">
      <w:pPr>
        <w:pStyle w:val="Cmsor3"/>
      </w:pPr>
      <w:r>
        <w:t>Type of Publication(s) Forming the Basis of the Application</w:t>
      </w:r>
    </w:p>
    <w:p w14:paraId="4CDE8395" w14:textId="77777777" w:rsidR="006D3871" w:rsidRDefault="00000000">
      <w:r>
        <w:t>Please mark the appropriate box with an “x”</w:t>
      </w:r>
    </w:p>
    <w:p w14:paraId="0F6AC20D" w14:textId="77777777" w:rsidR="006D3871" w:rsidRDefault="00000000">
      <w:r>
        <w:t>1. ☐ Published (or officially accepted) paper as first author</w:t>
      </w:r>
    </w:p>
    <w:p w14:paraId="0DA314D0" w14:textId="77777777" w:rsidR="006D3871" w:rsidRDefault="00000000">
      <w:r>
        <w:lastRenderedPageBreak/>
        <w:t>2. ☐ Book or book chapter</w:t>
      </w:r>
    </w:p>
    <w:p w14:paraId="446229DB" w14:textId="77777777" w:rsidR="006D3871" w:rsidRDefault="00000000">
      <w:r>
        <w:t>3. ☐ Independent study of 20–40 pages</w:t>
      </w:r>
    </w:p>
    <w:p w14:paraId="04EC9C8A" w14:textId="77777777" w:rsidR="006D3871" w:rsidRDefault="00000000">
      <w:r>
        <w:t>Please submit the scanned application documentation to the following email address by October 5, 2025:</w:t>
      </w:r>
    </w:p>
    <w:p w14:paraId="043E15C8" w14:textId="77777777" w:rsidR="006D3871" w:rsidRDefault="00000000">
      <w:r>
        <w:t>📧 phd.palyazatok@semmelweis.hu</w:t>
      </w:r>
    </w:p>
    <w:p w14:paraId="5CD63D3F" w14:textId="77777777" w:rsidR="006D3871" w:rsidRDefault="00000000">
      <w:r>
        <w:t>Required documents:</w:t>
      </w:r>
    </w:p>
    <w:p w14:paraId="21F87E71" w14:textId="77777777" w:rsidR="006D3871" w:rsidRDefault="00000000">
      <w:r>
        <w:t>- Completed application form</w:t>
      </w:r>
    </w:p>
    <w:p w14:paraId="551785BF" w14:textId="77777777" w:rsidR="006D3871" w:rsidRDefault="00000000">
      <w:r>
        <w:t>- Copy of the publication(s) forming the basis of the application***</w:t>
      </w:r>
    </w:p>
    <w:p w14:paraId="0272E248" w14:textId="77777777" w:rsidR="006D3871" w:rsidRDefault="00000000">
      <w:r>
        <w:t>- MTMT-printed and Central Library-certified publication list including impact factor*, citations, journal rankings (based on SCImago: D1, Q1, Q2, Q3, Q4), and the affiliations of the student and supervisor</w:t>
      </w:r>
    </w:p>
    <w:p w14:paraId="0C5F9B3B" w14:textId="77777777" w:rsidR="006D3871" w:rsidRDefault="00000000">
      <w:r>
        <w:t>***Only publications that have not previously received an award in any Doctoral School application are eligible!</w:t>
      </w:r>
    </w:p>
    <w:p w14:paraId="4AD2ED51" w14:textId="77777777" w:rsidR="006D3871" w:rsidRDefault="00000000">
      <w:r>
        <w:t>Date: Budapest, 20........................................</w:t>
      </w:r>
    </w:p>
    <w:p w14:paraId="18E726D1" w14:textId="77777777" w:rsidR="006D3871" w:rsidRDefault="00000000">
      <w:r>
        <w:t>Signature of Applicant: ……………………………………</w:t>
      </w:r>
    </w:p>
    <w:sectPr w:rsidR="006D38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9560575">
    <w:abstractNumId w:val="8"/>
  </w:num>
  <w:num w:numId="2" w16cid:durableId="1333677120">
    <w:abstractNumId w:val="6"/>
  </w:num>
  <w:num w:numId="3" w16cid:durableId="918755232">
    <w:abstractNumId w:val="5"/>
  </w:num>
  <w:num w:numId="4" w16cid:durableId="1708601723">
    <w:abstractNumId w:val="4"/>
  </w:num>
  <w:num w:numId="5" w16cid:durableId="1453670466">
    <w:abstractNumId w:val="7"/>
  </w:num>
  <w:num w:numId="6" w16cid:durableId="1543667688">
    <w:abstractNumId w:val="3"/>
  </w:num>
  <w:num w:numId="7" w16cid:durableId="1769306292">
    <w:abstractNumId w:val="2"/>
  </w:num>
  <w:num w:numId="8" w16cid:durableId="1962880739">
    <w:abstractNumId w:val="1"/>
  </w:num>
  <w:num w:numId="9" w16cid:durableId="15257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E740F"/>
    <w:rsid w:val="006D3871"/>
    <w:rsid w:val="00A269C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1CB82"/>
  <w14:defaultImageDpi w14:val="300"/>
  <w15:docId w15:val="{A1BAF0D0-8C18-4B8F-A764-1CCECB50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Tölgyesi-Lovász Krisztina (hivatalvezető)</cp:lastModifiedBy>
  <cp:revision>2</cp:revision>
  <dcterms:created xsi:type="dcterms:W3CDTF">2025-09-24T13:08:00Z</dcterms:created>
  <dcterms:modified xsi:type="dcterms:W3CDTF">2025-09-24T13:08:00Z</dcterms:modified>
  <cp:category/>
</cp:coreProperties>
</file>