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36EC" w14:textId="77777777" w:rsidR="007F59A2" w:rsidRDefault="007F59A2" w:rsidP="00EA1DDE">
      <w:pPr>
        <w:pStyle w:val="Cmsor1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Doctoral College, Semmelweis University</w:t>
      </w:r>
    </w:p>
    <w:p w14:paraId="63298976" w14:textId="4D261154" w:rsidR="00A46BA7" w:rsidRPr="00EA1DDE" w:rsidRDefault="007F59A2" w:rsidP="00EA1DDE">
      <w:pPr>
        <w:pStyle w:val="Cmsor1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PhD </w:t>
      </w:r>
      <w:r w:rsidR="00000000" w:rsidRPr="00EA1DDE">
        <w:rPr>
          <w:rFonts w:asciiTheme="minorHAnsi" w:hAnsiTheme="minorHAnsi"/>
          <w:sz w:val="36"/>
          <w:szCs w:val="36"/>
        </w:rPr>
        <w:t>Course Registration Form</w:t>
      </w:r>
    </w:p>
    <w:tbl>
      <w:tblPr>
        <w:tblStyle w:val="Rcsostblzat"/>
        <w:tblW w:w="8926" w:type="dxa"/>
        <w:tblLook w:val="04A0" w:firstRow="1" w:lastRow="0" w:firstColumn="1" w:lastColumn="0" w:noHBand="0" w:noVBand="1"/>
      </w:tblPr>
      <w:tblGrid>
        <w:gridCol w:w="2877"/>
        <w:gridCol w:w="6049"/>
      </w:tblGrid>
      <w:tr w:rsidR="00EA1DDE" w:rsidRPr="00EA1DDE" w14:paraId="297DD7EF" w14:textId="77777777" w:rsidTr="00EA1DDE">
        <w:tc>
          <w:tcPr>
            <w:tcW w:w="2877" w:type="dxa"/>
          </w:tcPr>
          <w:p w14:paraId="3A2E0A8E" w14:textId="79FEB927" w:rsidR="00EA1DDE" w:rsidRPr="00EA1DDE" w:rsidRDefault="00EA1DDE">
            <w:pPr>
              <w:rPr>
                <w:sz w:val="36"/>
                <w:szCs w:val="36"/>
              </w:rPr>
            </w:pPr>
          </w:p>
        </w:tc>
        <w:tc>
          <w:tcPr>
            <w:tcW w:w="6049" w:type="dxa"/>
          </w:tcPr>
          <w:p w14:paraId="1357C719" w14:textId="3C120E32" w:rsidR="00EA1DDE" w:rsidRPr="00EA1DDE" w:rsidRDefault="00EA1DDE">
            <w:pPr>
              <w:rPr>
                <w:sz w:val="36"/>
                <w:szCs w:val="36"/>
              </w:rPr>
            </w:pPr>
          </w:p>
        </w:tc>
      </w:tr>
      <w:tr w:rsidR="00EA1DDE" w:rsidRPr="00EA1DDE" w14:paraId="15C8BB55" w14:textId="77777777" w:rsidTr="00EA1DDE">
        <w:tc>
          <w:tcPr>
            <w:tcW w:w="2877" w:type="dxa"/>
          </w:tcPr>
          <w:p w14:paraId="18038EAB" w14:textId="77777777" w:rsidR="00EA1DDE" w:rsidRPr="00EA1DDE" w:rsidRDefault="00EA1DDE">
            <w:pPr>
              <w:rPr>
                <w:sz w:val="36"/>
                <w:szCs w:val="36"/>
              </w:rPr>
            </w:pPr>
            <w:r w:rsidRPr="00EA1DDE">
              <w:rPr>
                <w:sz w:val="36"/>
                <w:szCs w:val="36"/>
              </w:rPr>
              <w:t>Room name - according to Neptun system</w:t>
            </w:r>
          </w:p>
        </w:tc>
        <w:tc>
          <w:tcPr>
            <w:tcW w:w="6049" w:type="dxa"/>
          </w:tcPr>
          <w:p w14:paraId="5B84EEC4" w14:textId="77777777" w:rsidR="00EA1DDE" w:rsidRPr="00EA1DDE" w:rsidRDefault="00EA1DDE">
            <w:pPr>
              <w:rPr>
                <w:sz w:val="36"/>
                <w:szCs w:val="36"/>
              </w:rPr>
            </w:pPr>
          </w:p>
        </w:tc>
      </w:tr>
      <w:tr w:rsidR="00EA1DDE" w:rsidRPr="00EA1DDE" w14:paraId="55829C31" w14:textId="77777777" w:rsidTr="00EA1DDE">
        <w:tc>
          <w:tcPr>
            <w:tcW w:w="2877" w:type="dxa"/>
          </w:tcPr>
          <w:p w14:paraId="0EF1F195" w14:textId="77777777" w:rsidR="00EA1DDE" w:rsidRPr="00EA1DDE" w:rsidRDefault="00EA1DDE">
            <w:pPr>
              <w:rPr>
                <w:sz w:val="36"/>
                <w:szCs w:val="36"/>
              </w:rPr>
            </w:pPr>
            <w:r w:rsidRPr="00EA1DDE">
              <w:rPr>
                <w:sz w:val="36"/>
                <w:szCs w:val="36"/>
              </w:rPr>
              <w:t>Room code - according to Neptun system</w:t>
            </w:r>
          </w:p>
        </w:tc>
        <w:tc>
          <w:tcPr>
            <w:tcW w:w="6049" w:type="dxa"/>
          </w:tcPr>
          <w:p w14:paraId="72CDA011" w14:textId="77777777" w:rsidR="00EA1DDE" w:rsidRPr="00EA1DDE" w:rsidRDefault="00EA1DDE">
            <w:pPr>
              <w:rPr>
                <w:sz w:val="36"/>
                <w:szCs w:val="36"/>
              </w:rPr>
            </w:pPr>
          </w:p>
        </w:tc>
      </w:tr>
      <w:tr w:rsidR="00EA1DDE" w:rsidRPr="00EA1DDE" w14:paraId="4394A964" w14:textId="77777777" w:rsidTr="00EA1DDE">
        <w:tc>
          <w:tcPr>
            <w:tcW w:w="2877" w:type="dxa"/>
          </w:tcPr>
          <w:p w14:paraId="68AA0985" w14:textId="77777777" w:rsidR="00EA1DDE" w:rsidRPr="00EA1DDE" w:rsidRDefault="00EA1DDE">
            <w:pPr>
              <w:rPr>
                <w:sz w:val="36"/>
                <w:szCs w:val="36"/>
              </w:rPr>
            </w:pPr>
            <w:r w:rsidRPr="00EA1DDE">
              <w:rPr>
                <w:sz w:val="36"/>
                <w:szCs w:val="36"/>
              </w:rPr>
              <w:t>Instructors</w:t>
            </w:r>
          </w:p>
        </w:tc>
        <w:tc>
          <w:tcPr>
            <w:tcW w:w="6049" w:type="dxa"/>
          </w:tcPr>
          <w:p w14:paraId="5E3C1F96" w14:textId="77777777" w:rsidR="00EA1DDE" w:rsidRPr="00EA1DDE" w:rsidRDefault="00EA1DDE">
            <w:pPr>
              <w:rPr>
                <w:sz w:val="36"/>
                <w:szCs w:val="36"/>
              </w:rPr>
            </w:pPr>
          </w:p>
        </w:tc>
      </w:tr>
      <w:tr w:rsidR="00EA1DDE" w:rsidRPr="00EA1DDE" w14:paraId="6011CE18" w14:textId="77777777" w:rsidTr="00EA1DDE">
        <w:tc>
          <w:tcPr>
            <w:tcW w:w="2877" w:type="dxa"/>
          </w:tcPr>
          <w:p w14:paraId="7AEDCF42" w14:textId="77777777" w:rsidR="00EA1DDE" w:rsidRPr="00EA1DDE" w:rsidRDefault="00EA1DDE">
            <w:pPr>
              <w:rPr>
                <w:sz w:val="36"/>
                <w:szCs w:val="36"/>
              </w:rPr>
            </w:pPr>
            <w:r w:rsidRPr="00EA1DDE">
              <w:rPr>
                <w:sz w:val="36"/>
                <w:szCs w:val="36"/>
              </w:rPr>
              <w:t>Day of the week</w:t>
            </w:r>
          </w:p>
        </w:tc>
        <w:tc>
          <w:tcPr>
            <w:tcW w:w="6049" w:type="dxa"/>
          </w:tcPr>
          <w:p w14:paraId="10351921" w14:textId="77777777" w:rsidR="00EA1DDE" w:rsidRPr="00EA1DDE" w:rsidRDefault="00EA1DDE">
            <w:pPr>
              <w:rPr>
                <w:sz w:val="36"/>
                <w:szCs w:val="36"/>
              </w:rPr>
            </w:pPr>
          </w:p>
        </w:tc>
      </w:tr>
      <w:tr w:rsidR="00EA1DDE" w:rsidRPr="00EA1DDE" w14:paraId="2BCFD587" w14:textId="77777777" w:rsidTr="00EA1DDE">
        <w:tc>
          <w:tcPr>
            <w:tcW w:w="2877" w:type="dxa"/>
          </w:tcPr>
          <w:p w14:paraId="28432EAA" w14:textId="77777777" w:rsidR="00EA1DDE" w:rsidRPr="00EA1DDE" w:rsidRDefault="00EA1DDE">
            <w:pPr>
              <w:rPr>
                <w:sz w:val="36"/>
                <w:szCs w:val="36"/>
              </w:rPr>
            </w:pPr>
            <w:r w:rsidRPr="00EA1DDE">
              <w:rPr>
                <w:sz w:val="36"/>
                <w:szCs w:val="36"/>
              </w:rPr>
              <w:t>Weeks</w:t>
            </w:r>
          </w:p>
        </w:tc>
        <w:tc>
          <w:tcPr>
            <w:tcW w:w="6049" w:type="dxa"/>
          </w:tcPr>
          <w:p w14:paraId="3461ED0D" w14:textId="77777777" w:rsidR="00EA1DDE" w:rsidRPr="00EA1DDE" w:rsidRDefault="00EA1DDE">
            <w:pPr>
              <w:rPr>
                <w:sz w:val="36"/>
                <w:szCs w:val="36"/>
              </w:rPr>
            </w:pPr>
          </w:p>
        </w:tc>
      </w:tr>
      <w:tr w:rsidR="00EA1DDE" w:rsidRPr="00EA1DDE" w14:paraId="79F7A04B" w14:textId="77777777" w:rsidTr="00EA1DDE">
        <w:tc>
          <w:tcPr>
            <w:tcW w:w="2877" w:type="dxa"/>
          </w:tcPr>
          <w:p w14:paraId="201E9656" w14:textId="77777777" w:rsidR="00EA1DDE" w:rsidRPr="00EA1DDE" w:rsidRDefault="00EA1DDE">
            <w:pPr>
              <w:rPr>
                <w:sz w:val="36"/>
                <w:szCs w:val="36"/>
              </w:rPr>
            </w:pPr>
            <w:r w:rsidRPr="00EA1DDE">
              <w:rPr>
                <w:sz w:val="36"/>
                <w:szCs w:val="36"/>
              </w:rPr>
              <w:t>Time of first class</w:t>
            </w:r>
          </w:p>
        </w:tc>
        <w:tc>
          <w:tcPr>
            <w:tcW w:w="6049" w:type="dxa"/>
          </w:tcPr>
          <w:p w14:paraId="507A2C05" w14:textId="77777777" w:rsidR="00EA1DDE" w:rsidRPr="00EA1DDE" w:rsidRDefault="00EA1DDE">
            <w:pPr>
              <w:rPr>
                <w:sz w:val="36"/>
                <w:szCs w:val="36"/>
              </w:rPr>
            </w:pPr>
          </w:p>
        </w:tc>
      </w:tr>
      <w:tr w:rsidR="00EA1DDE" w:rsidRPr="00EA1DDE" w14:paraId="46E38B67" w14:textId="77777777" w:rsidTr="00EA1DDE">
        <w:tc>
          <w:tcPr>
            <w:tcW w:w="2877" w:type="dxa"/>
          </w:tcPr>
          <w:p w14:paraId="7E1CD240" w14:textId="77777777" w:rsidR="00EA1DDE" w:rsidRPr="00EA1DDE" w:rsidRDefault="00EA1DDE">
            <w:pPr>
              <w:rPr>
                <w:sz w:val="36"/>
                <w:szCs w:val="36"/>
              </w:rPr>
            </w:pPr>
            <w:r w:rsidRPr="00EA1DDE">
              <w:rPr>
                <w:sz w:val="36"/>
                <w:szCs w:val="36"/>
              </w:rPr>
              <w:t>Start time of class</w:t>
            </w:r>
          </w:p>
        </w:tc>
        <w:tc>
          <w:tcPr>
            <w:tcW w:w="6049" w:type="dxa"/>
          </w:tcPr>
          <w:p w14:paraId="32BAE4AD" w14:textId="77777777" w:rsidR="00EA1DDE" w:rsidRPr="00EA1DDE" w:rsidRDefault="00EA1DDE">
            <w:pPr>
              <w:rPr>
                <w:sz w:val="36"/>
                <w:szCs w:val="36"/>
              </w:rPr>
            </w:pPr>
          </w:p>
        </w:tc>
      </w:tr>
      <w:tr w:rsidR="00EA1DDE" w:rsidRPr="00EA1DDE" w14:paraId="7936C91C" w14:textId="77777777" w:rsidTr="00EA1DDE">
        <w:tc>
          <w:tcPr>
            <w:tcW w:w="2877" w:type="dxa"/>
          </w:tcPr>
          <w:p w14:paraId="00F08F5F" w14:textId="77777777" w:rsidR="00EA1DDE" w:rsidRPr="00EA1DDE" w:rsidRDefault="00EA1DDE">
            <w:pPr>
              <w:rPr>
                <w:sz w:val="36"/>
                <w:szCs w:val="36"/>
              </w:rPr>
            </w:pPr>
            <w:r w:rsidRPr="00EA1DDE">
              <w:rPr>
                <w:sz w:val="36"/>
                <w:szCs w:val="36"/>
              </w:rPr>
              <w:t>End time of class</w:t>
            </w:r>
          </w:p>
        </w:tc>
        <w:tc>
          <w:tcPr>
            <w:tcW w:w="6049" w:type="dxa"/>
          </w:tcPr>
          <w:p w14:paraId="27B8D7AD" w14:textId="77777777" w:rsidR="00EA1DDE" w:rsidRPr="00EA1DDE" w:rsidRDefault="00EA1DDE">
            <w:pPr>
              <w:rPr>
                <w:sz w:val="36"/>
                <w:szCs w:val="36"/>
              </w:rPr>
            </w:pPr>
          </w:p>
        </w:tc>
      </w:tr>
      <w:tr w:rsidR="00EA1DDE" w:rsidRPr="00EA1DDE" w14:paraId="2C41BA6D" w14:textId="77777777" w:rsidTr="00EA1DDE">
        <w:tc>
          <w:tcPr>
            <w:tcW w:w="2877" w:type="dxa"/>
          </w:tcPr>
          <w:p w14:paraId="105C401D" w14:textId="77777777" w:rsidR="00EA1DDE" w:rsidRPr="00EA1DDE" w:rsidRDefault="00EA1DDE">
            <w:pPr>
              <w:rPr>
                <w:sz w:val="36"/>
                <w:szCs w:val="36"/>
              </w:rPr>
            </w:pPr>
            <w:r w:rsidRPr="00EA1DDE">
              <w:rPr>
                <w:sz w:val="36"/>
                <w:szCs w:val="36"/>
              </w:rPr>
              <w:t>Subject code</w:t>
            </w:r>
          </w:p>
        </w:tc>
        <w:tc>
          <w:tcPr>
            <w:tcW w:w="6049" w:type="dxa"/>
          </w:tcPr>
          <w:p w14:paraId="3E144FAF" w14:textId="77777777" w:rsidR="00EA1DDE" w:rsidRPr="00EA1DDE" w:rsidRDefault="00EA1DDE">
            <w:pPr>
              <w:rPr>
                <w:sz w:val="36"/>
                <w:szCs w:val="36"/>
              </w:rPr>
            </w:pPr>
          </w:p>
        </w:tc>
      </w:tr>
      <w:tr w:rsidR="00EA1DDE" w:rsidRPr="00EA1DDE" w14:paraId="06983612" w14:textId="77777777" w:rsidTr="00EA1DDE">
        <w:tc>
          <w:tcPr>
            <w:tcW w:w="2877" w:type="dxa"/>
          </w:tcPr>
          <w:p w14:paraId="54096998" w14:textId="77777777" w:rsidR="00EA1DDE" w:rsidRPr="00EA1DDE" w:rsidRDefault="00EA1DDE">
            <w:pPr>
              <w:rPr>
                <w:sz w:val="36"/>
                <w:szCs w:val="36"/>
              </w:rPr>
            </w:pPr>
            <w:r w:rsidRPr="00EA1DDE">
              <w:rPr>
                <w:sz w:val="36"/>
                <w:szCs w:val="36"/>
              </w:rPr>
              <w:t>Subject name</w:t>
            </w:r>
          </w:p>
        </w:tc>
        <w:tc>
          <w:tcPr>
            <w:tcW w:w="6049" w:type="dxa"/>
          </w:tcPr>
          <w:p w14:paraId="0824CB4E" w14:textId="77777777" w:rsidR="00EA1DDE" w:rsidRPr="00EA1DDE" w:rsidRDefault="00EA1DDE">
            <w:pPr>
              <w:rPr>
                <w:sz w:val="36"/>
                <w:szCs w:val="36"/>
              </w:rPr>
            </w:pPr>
          </w:p>
        </w:tc>
      </w:tr>
      <w:tr w:rsidR="00EA1DDE" w:rsidRPr="00EA1DDE" w14:paraId="2202A058" w14:textId="77777777" w:rsidTr="00EA1DDE">
        <w:tc>
          <w:tcPr>
            <w:tcW w:w="2877" w:type="dxa"/>
          </w:tcPr>
          <w:p w14:paraId="12DBC017" w14:textId="77777777" w:rsidR="00EA1DDE" w:rsidRPr="00EA1DDE" w:rsidRDefault="00EA1DDE">
            <w:pPr>
              <w:rPr>
                <w:sz w:val="36"/>
                <w:szCs w:val="36"/>
              </w:rPr>
            </w:pPr>
            <w:r w:rsidRPr="00EA1DDE">
              <w:rPr>
                <w:sz w:val="36"/>
                <w:szCs w:val="36"/>
              </w:rPr>
              <w:t>Minimum number of students</w:t>
            </w:r>
          </w:p>
        </w:tc>
        <w:tc>
          <w:tcPr>
            <w:tcW w:w="6049" w:type="dxa"/>
          </w:tcPr>
          <w:p w14:paraId="1364EDC7" w14:textId="77777777" w:rsidR="00EA1DDE" w:rsidRPr="00EA1DDE" w:rsidRDefault="00EA1DDE">
            <w:pPr>
              <w:rPr>
                <w:sz w:val="36"/>
                <w:szCs w:val="36"/>
              </w:rPr>
            </w:pPr>
          </w:p>
        </w:tc>
      </w:tr>
      <w:tr w:rsidR="00EA1DDE" w:rsidRPr="00EA1DDE" w14:paraId="30AADB48" w14:textId="77777777" w:rsidTr="00EA1DDE">
        <w:tc>
          <w:tcPr>
            <w:tcW w:w="2877" w:type="dxa"/>
          </w:tcPr>
          <w:p w14:paraId="52DC5641" w14:textId="77777777" w:rsidR="00EA1DDE" w:rsidRPr="00EA1DDE" w:rsidRDefault="00EA1DDE">
            <w:pPr>
              <w:rPr>
                <w:sz w:val="36"/>
                <w:szCs w:val="36"/>
              </w:rPr>
            </w:pPr>
            <w:r w:rsidRPr="00EA1DDE">
              <w:rPr>
                <w:sz w:val="36"/>
                <w:szCs w:val="36"/>
              </w:rPr>
              <w:t>Maximum number of students</w:t>
            </w:r>
          </w:p>
        </w:tc>
        <w:tc>
          <w:tcPr>
            <w:tcW w:w="6049" w:type="dxa"/>
          </w:tcPr>
          <w:p w14:paraId="69E5D1B4" w14:textId="77777777" w:rsidR="00EA1DDE" w:rsidRPr="00EA1DDE" w:rsidRDefault="00EA1DDE">
            <w:pPr>
              <w:rPr>
                <w:sz w:val="36"/>
                <w:szCs w:val="36"/>
              </w:rPr>
            </w:pPr>
          </w:p>
        </w:tc>
      </w:tr>
    </w:tbl>
    <w:p w14:paraId="25AB1A6C" w14:textId="77777777" w:rsidR="00AC11E5" w:rsidRPr="00EA1DDE" w:rsidRDefault="00AC11E5">
      <w:pPr>
        <w:rPr>
          <w:sz w:val="36"/>
          <w:szCs w:val="36"/>
        </w:rPr>
      </w:pPr>
    </w:p>
    <w:sectPr w:rsidR="00AC11E5" w:rsidRPr="00EA1DD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5391494">
    <w:abstractNumId w:val="8"/>
  </w:num>
  <w:num w:numId="2" w16cid:durableId="1996955481">
    <w:abstractNumId w:val="6"/>
  </w:num>
  <w:num w:numId="3" w16cid:durableId="243300104">
    <w:abstractNumId w:val="5"/>
  </w:num>
  <w:num w:numId="4" w16cid:durableId="1297182387">
    <w:abstractNumId w:val="4"/>
  </w:num>
  <w:num w:numId="5" w16cid:durableId="400102039">
    <w:abstractNumId w:val="7"/>
  </w:num>
  <w:num w:numId="6" w16cid:durableId="1003555427">
    <w:abstractNumId w:val="3"/>
  </w:num>
  <w:num w:numId="7" w16cid:durableId="75638403">
    <w:abstractNumId w:val="2"/>
  </w:num>
  <w:num w:numId="8" w16cid:durableId="221671458">
    <w:abstractNumId w:val="1"/>
  </w:num>
  <w:num w:numId="9" w16cid:durableId="101025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3596"/>
    <w:rsid w:val="0029639D"/>
    <w:rsid w:val="00326F90"/>
    <w:rsid w:val="007F59A2"/>
    <w:rsid w:val="00A46BA7"/>
    <w:rsid w:val="00AA1D8D"/>
    <w:rsid w:val="00AC11E5"/>
    <w:rsid w:val="00B47730"/>
    <w:rsid w:val="00CB0664"/>
    <w:rsid w:val="00CE6B8F"/>
    <w:rsid w:val="00EA1D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998DB"/>
  <w14:defaultImageDpi w14:val="300"/>
  <w15:docId w15:val="{EA9037B2-81FF-4F2D-8079-8854A76B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Tölgyesi-Lovász Krisztina (hivatalvezető)</cp:lastModifiedBy>
  <cp:revision>3</cp:revision>
  <dcterms:created xsi:type="dcterms:W3CDTF">2025-09-08T12:12:00Z</dcterms:created>
  <dcterms:modified xsi:type="dcterms:W3CDTF">2025-09-08T12:16:00Z</dcterms:modified>
  <cp:category/>
</cp:coreProperties>
</file>