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77032" w14:textId="77777777" w:rsidR="00D838BA" w:rsidRDefault="00295F03" w:rsidP="00F87E8C">
      <w:pPr>
        <w:pStyle w:val="Cmsor1"/>
        <w:jc w:val="center"/>
      </w:pPr>
      <w:r>
        <w:t>DECLARATION</w:t>
      </w:r>
    </w:p>
    <w:p w14:paraId="25680A68" w14:textId="77777777" w:rsidR="00D838BA" w:rsidRDefault="00295F03" w:rsidP="00F87E8C">
      <w:pPr>
        <w:jc w:val="center"/>
      </w:pPr>
      <w:r>
        <w:t>on the existence of an employment relationship / healthcare service legal relationship</w:t>
      </w:r>
    </w:p>
    <w:p w14:paraId="2363F2E7" w14:textId="77777777" w:rsidR="00D838BA" w:rsidRDefault="00295F03" w:rsidP="00F87E8C">
      <w:pPr>
        <w:jc w:val="center"/>
      </w:pPr>
      <w:r>
        <w:t>For the 2025 Pre-doctoral Application</w:t>
      </w:r>
    </w:p>
    <w:p w14:paraId="4C6A4775" w14:textId="77777777" w:rsidR="00D838BA" w:rsidRDefault="00295F03">
      <w:r>
        <w:t>I, the undersigned,</w:t>
      </w:r>
    </w:p>
    <w:p w14:paraId="24442E8B" w14:textId="1C3C0979" w:rsidR="00D838BA" w:rsidRDefault="00295F03">
      <w:r>
        <w:t xml:space="preserve">Name: </w:t>
      </w:r>
      <w:r>
        <w:t>..............................................................................................</w:t>
      </w:r>
      <w:r w:rsidR="00F87E8C">
        <w:t>....</w:t>
      </w:r>
    </w:p>
    <w:p w14:paraId="66BA5892" w14:textId="77777777" w:rsidR="00D838BA" w:rsidRDefault="00295F03">
      <w:r>
        <w:t>Place and date of birth: .................................................................</w:t>
      </w:r>
    </w:p>
    <w:p w14:paraId="15E4BD39" w14:textId="46442B4B" w:rsidR="00D838BA" w:rsidRDefault="00295F03">
      <w:r>
        <w:t>Mother’s name: ...............................................................................</w:t>
      </w:r>
      <w:r w:rsidR="00F87E8C">
        <w:t>.</w:t>
      </w:r>
    </w:p>
    <w:p w14:paraId="033BE191" w14:textId="77777777" w:rsidR="00D838BA" w:rsidRDefault="00295F03" w:rsidP="00295F03">
      <w:pPr>
        <w:jc w:val="both"/>
      </w:pPr>
      <w:r>
        <w:t>hereby declare that at the time of submitting the 2025 Pre-doctoral Application:</w:t>
      </w:r>
    </w:p>
    <w:p w14:paraId="2B493172" w14:textId="77777777" w:rsidR="00D838BA" w:rsidRDefault="00295F03">
      <w:r>
        <w:t>☐</w:t>
      </w:r>
      <w:r>
        <w:t xml:space="preserve"> I am not in an employment relationship or healthcare service legal relationship.</w:t>
      </w:r>
    </w:p>
    <w:p w14:paraId="31FABDFB" w14:textId="77777777" w:rsidR="00D838BA" w:rsidRDefault="00295F03">
      <w:r>
        <w:t>OR</w:t>
      </w:r>
    </w:p>
    <w:p w14:paraId="7B570F4F" w14:textId="0792A17E" w:rsidR="00D838BA" w:rsidRDefault="00295F03">
      <w:r>
        <w:t>☐</w:t>
      </w:r>
      <w:r>
        <w:t xml:space="preserve"> I am in an employment </w:t>
      </w:r>
      <w:r w:rsidR="0099097C">
        <w:t>relationship/healthcare</w:t>
      </w:r>
      <w:r>
        <w:t xml:space="preserve"> service legal relationship, with the following details:</w:t>
      </w:r>
    </w:p>
    <w:p w14:paraId="55F354B1" w14:textId="77777777" w:rsidR="00D838BA" w:rsidRDefault="00295F03">
      <w:r>
        <w:t>Name of employer: ....................................................................................................</w:t>
      </w:r>
    </w:p>
    <w:p w14:paraId="7304E20A" w14:textId="77777777" w:rsidR="00D838BA" w:rsidRDefault="00295F03">
      <w:r>
        <w:t>Job title: .......................................................................................................................</w:t>
      </w:r>
    </w:p>
    <w:p w14:paraId="1D608E60" w14:textId="77777777" w:rsidR="00D838BA" w:rsidRDefault="00295F03">
      <w:r>
        <w:t>Duration of employment: .........................................................................................</w:t>
      </w:r>
    </w:p>
    <w:p w14:paraId="1885526E" w14:textId="77777777" w:rsidR="00F87E8C" w:rsidRDefault="00F87E8C"/>
    <w:p w14:paraId="1C42AC5A" w14:textId="403DA8E6" w:rsidR="00D838BA" w:rsidRDefault="00295F03">
      <w:r>
        <w:t>Weekly working hours:</w:t>
      </w:r>
    </w:p>
    <w:p w14:paraId="44DACA5E" w14:textId="77777777" w:rsidR="00D838BA" w:rsidRDefault="00295F03">
      <w:r>
        <w:t>☐</w:t>
      </w:r>
      <w:r>
        <w:t xml:space="preserve"> does not exceed 20 hours per week</w:t>
      </w:r>
    </w:p>
    <w:p w14:paraId="1892518A" w14:textId="77777777" w:rsidR="00D838BA" w:rsidRDefault="00295F03">
      <w:r>
        <w:t>☐</w:t>
      </w:r>
      <w:r>
        <w:t xml:space="preserve"> exceeds 20 hours per week</w:t>
      </w:r>
    </w:p>
    <w:p w14:paraId="254DD658" w14:textId="77777777" w:rsidR="00F87E8C" w:rsidRDefault="00F87E8C"/>
    <w:p w14:paraId="404EE95C" w14:textId="4DB7F564" w:rsidR="00D838BA" w:rsidRDefault="00295F03">
      <w:r>
        <w:t>I declare that the above information is true and correct.</w:t>
      </w:r>
    </w:p>
    <w:p w14:paraId="3ADBAFD7" w14:textId="77777777" w:rsidR="00F87E8C" w:rsidRDefault="00F87E8C"/>
    <w:p w14:paraId="2E5B3A2D" w14:textId="3624BFB7" w:rsidR="00D838BA" w:rsidRDefault="00295F03">
      <w:r>
        <w:t>Dated: .......................................</w:t>
      </w:r>
      <w:proofErr w:type="gramStart"/>
      <w:r>
        <w:t>....,</w:t>
      </w:r>
      <w:proofErr w:type="gramEnd"/>
      <w:r>
        <w:t xml:space="preserve"> 2025. ............ month .......... day</w:t>
      </w:r>
    </w:p>
    <w:p w14:paraId="7CD39C52" w14:textId="75EEF426" w:rsidR="00D838BA" w:rsidRDefault="00F87E8C">
      <w:r>
        <w:t xml:space="preserve">                                                                                                                     ….</w:t>
      </w:r>
      <w:r w:rsidR="00295F03">
        <w:t>………………………………………</w:t>
      </w:r>
    </w:p>
    <w:p w14:paraId="5D20FD08" w14:textId="223AE49F" w:rsidR="00D838BA" w:rsidRDefault="00295F03">
      <w:r>
        <w:t xml:space="preserve">   </w:t>
      </w:r>
      <w:r w:rsidR="00F87E8C">
        <w:t xml:space="preserve">                                                                                                                                  </w:t>
      </w:r>
      <w:r>
        <w:t>Signature</w:t>
      </w:r>
    </w:p>
    <w:sectPr w:rsidR="00D838B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4625">
    <w:abstractNumId w:val="8"/>
  </w:num>
  <w:num w:numId="2" w16cid:durableId="112747033">
    <w:abstractNumId w:val="6"/>
  </w:num>
  <w:num w:numId="3" w16cid:durableId="1116799347">
    <w:abstractNumId w:val="5"/>
  </w:num>
  <w:num w:numId="4" w16cid:durableId="1215001722">
    <w:abstractNumId w:val="4"/>
  </w:num>
  <w:num w:numId="5" w16cid:durableId="2077240540">
    <w:abstractNumId w:val="7"/>
  </w:num>
  <w:num w:numId="6" w16cid:durableId="2000038270">
    <w:abstractNumId w:val="3"/>
  </w:num>
  <w:num w:numId="7" w16cid:durableId="1626960701">
    <w:abstractNumId w:val="2"/>
  </w:num>
  <w:num w:numId="8" w16cid:durableId="1758676697">
    <w:abstractNumId w:val="1"/>
  </w:num>
  <w:num w:numId="9" w16cid:durableId="181675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5F03"/>
    <w:rsid w:val="0029639D"/>
    <w:rsid w:val="00326F90"/>
    <w:rsid w:val="00950806"/>
    <w:rsid w:val="0099097C"/>
    <w:rsid w:val="00AA1D8D"/>
    <w:rsid w:val="00B47730"/>
    <w:rsid w:val="00CB0664"/>
    <w:rsid w:val="00D838BA"/>
    <w:rsid w:val="00F87E8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1B9F3"/>
  <w14:defaultImageDpi w14:val="300"/>
  <w15:docId w15:val="{F97E6A15-B92E-4009-B7E9-F88A8F39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44AB20-D280-41BC-8B5A-B2D2FA7EABB4}"/>
</file>

<file path=customXml/itemProps3.xml><?xml version="1.0" encoding="utf-8"?>
<ds:datastoreItem xmlns:ds="http://schemas.openxmlformats.org/officeDocument/2006/customXml" ds:itemID="{76B6E1D2-DFF4-4C9A-BF18-F6D6181743F3}"/>
</file>

<file path=customXml/itemProps4.xml><?xml version="1.0" encoding="utf-8"?>
<ds:datastoreItem xmlns:ds="http://schemas.openxmlformats.org/officeDocument/2006/customXml" ds:itemID="{4D618E6A-D626-4D7B-AA7F-A5C4217039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1482</Characters>
  <Application>Microsoft Office Word</Application>
  <DocSecurity>0</DocSecurity>
  <Lines>30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Csorba-Jónás Csilla (kiemelt projektmenedzser)</cp:lastModifiedBy>
  <cp:revision>4</cp:revision>
  <dcterms:created xsi:type="dcterms:W3CDTF">2025-07-23T10:16:00Z</dcterms:created>
  <dcterms:modified xsi:type="dcterms:W3CDTF">2025-07-23T10:16:00Z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7d47741e-14e3-4cc1-a0e5-466adbe9dbc9</vt:lpwstr>
  </property>
  <property fmtid="{D5CDD505-2E9C-101B-9397-08002B2CF9AE}" pid="3" name="ContentTypeId">
    <vt:lpwstr>0x0101002070BB6FE249A243843D55A0A5B2CFD4</vt:lpwstr>
  </property>
</Properties>
</file>