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6C3DE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Name der ausschreibenden Bildungs- und Forschungseinheit: </w:t>
      </w:r>
      <w:r w:rsidR="001C62C5"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E34C708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Name der Bewerberin / des Bewerbers: </w:t>
      </w:r>
      <w:r w:rsidR="00D33EB5" w:rsidRPr="00807F6B">
        <w:rPr>
          <w:rFonts w:ascii="Times New Roman" w:hAnsi="Times New Roman" w:cs="Times New Roman"/>
        </w:rPr>
        <w:t>……………………………………………………………</w:t>
      </w:r>
    </w:p>
    <w:p w14:paraId="29C45E44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Neptun-Code: Aktuelles Studienjahr: </w:t>
      </w:r>
      <w:r w:rsidR="00D33EB5" w:rsidRPr="00807F6B">
        <w:rPr>
          <w:rFonts w:ascii="Times New Roman" w:hAnsi="Times New Roman" w:cs="Times New Roman"/>
        </w:rPr>
        <w:t>………………………………………………………………</w:t>
      </w:r>
    </w:p>
    <w:p w14:paraId="6D6120CE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Geburtsdatum und -ort: </w:t>
      </w:r>
      <w:r w:rsidR="00D33EB5" w:rsidRPr="00807F6B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42347154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Name der Mutter: </w:t>
      </w:r>
      <w:r w:rsidR="00D33EB5" w:rsidRPr="00807F6B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14:paraId="70EC6BF8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Adresse: </w:t>
      </w:r>
      <w:r w:rsidR="00D33EB5" w:rsidRPr="00807F6B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38F6FBBC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Telefonnummer: </w:t>
      </w:r>
      <w:r w:rsidR="00D33EB5" w:rsidRPr="00807F6B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762431D6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E-Mail-Adresse: </w:t>
      </w:r>
      <w:r w:rsidR="00D33EB5" w:rsidRPr="00807F6B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6598D713" w14:textId="77777777" w:rsidR="00CF4F35" w:rsidRPr="00807F6B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Themenbereich / Fach</w:t>
      </w:r>
      <w:r w:rsidR="00D33EB5"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:</w:t>
      </w:r>
    </w:p>
    <w:p w14:paraId="337FE951" w14:textId="77777777" w:rsidR="00D33EB5" w:rsidRPr="00807F6B" w:rsidRDefault="00D33EB5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D26941A" w14:textId="75D90038" w:rsidR="00CF4F35" w:rsidRPr="00807F6B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Teilnahme an der </w:t>
      </w:r>
      <w:r w:rsidR="0001206D"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f</w:t>
      </w:r>
      <w:r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achlichen und/oder </w:t>
      </w:r>
      <w:r w:rsidR="0001206D"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o</w:t>
      </w:r>
      <w:r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rganisatorischen Arbeit im Rahmen de</w:t>
      </w:r>
      <w:r w:rsidR="00D442AC"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r</w:t>
      </w:r>
      <w:r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Wissenschaftlichen Studentenk</w:t>
      </w:r>
      <w:r w:rsidR="00D442AC"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onferenz</w:t>
      </w:r>
      <w:r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(TDK)</w:t>
      </w:r>
      <w:r w:rsidR="004C1B81"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:</w:t>
      </w:r>
    </w:p>
    <w:p w14:paraId="5C0C94D1" w14:textId="77777777" w:rsidR="00D33EB5" w:rsidRPr="00807F6B" w:rsidRDefault="00D33EB5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9B5FAED" w14:textId="77777777" w:rsidR="00D33EB5" w:rsidRPr="00807F6B" w:rsidRDefault="00D33EB5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568509C" w14:textId="77777777" w:rsidR="00CF4F35" w:rsidRPr="00807F6B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Ergebnisse bei anderen fachlichen Wettbewerben</w:t>
      </w:r>
      <w:r w:rsidR="00D33EB5"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:</w:t>
      </w:r>
    </w:p>
    <w:p w14:paraId="0DE9237A" w14:textId="77777777" w:rsidR="00D33EB5" w:rsidRPr="00807F6B" w:rsidRDefault="00D33EB5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402B8A4" w14:textId="77777777" w:rsidR="00D33EB5" w:rsidRPr="00807F6B" w:rsidRDefault="00D33EB5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77243B2" w14:textId="77777777" w:rsidR="00CF4F35" w:rsidRPr="00807F6B" w:rsidRDefault="00591C49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Sprachkenntnisse</w:t>
      </w:r>
      <w:r w:rsidR="00D33EB5" w:rsidRPr="00807F6B">
        <w:rPr>
          <w:rFonts w:ascii="Times New Roman" w:hAnsi="Times New Roman" w:cs="Times New Roman"/>
          <w:b/>
        </w:rPr>
        <w:t>:</w:t>
      </w:r>
      <w:r w:rsidR="00D33EB5" w:rsidRPr="00807F6B">
        <w:rPr>
          <w:rFonts w:ascii="Times New Roman" w:hAnsi="Times New Roman" w:cs="Times New Roman"/>
        </w:rPr>
        <w:t xml:space="preserve"> ……………………………………………………………………………….</w:t>
      </w:r>
    </w:p>
    <w:p w14:paraId="359BCE85" w14:textId="581623A3" w:rsidR="00CF4F35" w:rsidRPr="00807F6B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Mitwirkung bei der Organisation von Veranstaltungen der Fakultät oder Bildungseinheit</w:t>
      </w:r>
      <w:r w:rsidR="004C1B81"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:</w:t>
      </w:r>
    </w:p>
    <w:p w14:paraId="354E8967" w14:textId="77777777" w:rsidR="00D33EB5" w:rsidRPr="00807F6B" w:rsidRDefault="00D33EB5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0F9FA07" w14:textId="77777777" w:rsidR="00D33EB5" w:rsidRPr="00807F6B" w:rsidRDefault="00D33EB5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0F9AE91" w14:textId="646218BA" w:rsidR="00CF4F35" w:rsidRPr="00807F6B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Teilnahme an Lehr- oder Forschungstätigkeiten</w:t>
      </w:r>
      <w:r w:rsidR="004C1B81"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:</w:t>
      </w:r>
    </w:p>
    <w:p w14:paraId="75AACA36" w14:textId="77777777" w:rsidR="00D33EB5" w:rsidRPr="00807F6B" w:rsidRDefault="00D33EB5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41C7C25" w14:textId="77777777" w:rsidR="00D33EB5" w:rsidRPr="00807F6B" w:rsidRDefault="00D33EB5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3D35B1A" w14:textId="225B82B8" w:rsidR="00CF4F35" w:rsidRPr="00807F6B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Sonstige fachliche Tätigkeiten</w:t>
      </w:r>
      <w:r w:rsidR="004C1B81"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:</w:t>
      </w:r>
    </w:p>
    <w:p w14:paraId="1E5ACF1C" w14:textId="77777777" w:rsidR="00D33EB5" w:rsidRPr="00807F6B" w:rsidRDefault="00D33EB5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CC836C5" w14:textId="77777777" w:rsidR="00D33EB5" w:rsidRPr="00807F6B" w:rsidRDefault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br w:type="page"/>
      </w:r>
    </w:p>
    <w:p w14:paraId="47E9F5FD" w14:textId="23FFAB49" w:rsidR="00CF4F35" w:rsidRPr="00807F6B" w:rsidRDefault="004C1B81" w:rsidP="00D33EB5">
      <w:pPr>
        <w:spacing w:after="0"/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lastRenderedPageBreak/>
        <w:t xml:space="preserve">Tätigkeit als </w:t>
      </w:r>
      <w:r w:rsidR="00591C49" w:rsidRPr="00807F6B">
        <w:rPr>
          <w:rFonts w:ascii="Times New Roman" w:hAnsi="Times New Roman" w:cs="Times New Roman"/>
        </w:rPr>
        <w:t>Demonstrator*in</w:t>
      </w:r>
      <w:r w:rsidRPr="00807F6B">
        <w:rPr>
          <w:rFonts w:ascii="Times New Roman" w:hAnsi="Times New Roman" w:cs="Times New Roman"/>
        </w:rPr>
        <w:t>:</w:t>
      </w:r>
    </w:p>
    <w:p w14:paraId="758EBD41" w14:textId="77777777" w:rsidR="00CF4F35" w:rsidRPr="00807F6B" w:rsidRDefault="00D33EB5" w:rsidP="00D33EB5">
      <w:pPr>
        <w:spacing w:after="0"/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  <w:sz w:val="44"/>
          <w:szCs w:val="44"/>
        </w:rPr>
        <w:t xml:space="preserve">□ </w:t>
      </w:r>
      <w:r w:rsidR="00591C49" w:rsidRPr="00807F6B">
        <w:rPr>
          <w:rFonts w:ascii="Times New Roman" w:hAnsi="Times New Roman" w:cs="Times New Roman"/>
        </w:rPr>
        <w:t>Ich war Demonstrator*in im Jahr:</w:t>
      </w:r>
    </w:p>
    <w:p w14:paraId="7FFF585A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………. Jahr …………………..……………………… (Einheit)</w:t>
      </w:r>
    </w:p>
    <w:p w14:paraId="01ED6AB6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………. Jahr …………………..……………………… (Einheit)</w:t>
      </w:r>
    </w:p>
    <w:p w14:paraId="0C237EE5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………. Jahr …………………..……………………… (Einheit)</w:t>
      </w:r>
    </w:p>
    <w:p w14:paraId="48C7C234" w14:textId="225AC518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  <w:sz w:val="44"/>
          <w:szCs w:val="44"/>
        </w:rPr>
        <w:t xml:space="preserve">□ </w:t>
      </w:r>
      <w:r w:rsidRPr="00807F6B">
        <w:rPr>
          <w:rFonts w:ascii="Times New Roman" w:hAnsi="Times New Roman" w:cs="Times New Roman"/>
        </w:rPr>
        <w:t>Ich war kein</w:t>
      </w:r>
      <w:r w:rsidR="004C1B81" w:rsidRPr="00807F6B">
        <w:rPr>
          <w:rFonts w:ascii="Times New Roman" w:hAnsi="Times New Roman" w:cs="Times New Roman"/>
        </w:rPr>
        <w:t>/</w:t>
      </w:r>
      <w:r w:rsidRPr="00807F6B">
        <w:rPr>
          <w:rFonts w:ascii="Times New Roman" w:hAnsi="Times New Roman" w:cs="Times New Roman"/>
        </w:rPr>
        <w:t>e Demonstrator*in</w:t>
      </w:r>
    </w:p>
    <w:p w14:paraId="32721967" w14:textId="0F47FEB1" w:rsidR="00CF4F35" w:rsidRPr="00807F6B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Klinische Tätigkeit</w:t>
      </w:r>
      <w:r w:rsidR="004C1B81"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:</w:t>
      </w:r>
    </w:p>
    <w:p w14:paraId="5E454AC6" w14:textId="56B5BB5B" w:rsidR="00CF4F35" w:rsidRPr="00807F6B" w:rsidRDefault="00591C49" w:rsidP="00D33EB5">
      <w:pPr>
        <w:spacing w:after="0"/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  <w:sz w:val="44"/>
          <w:szCs w:val="44"/>
        </w:rPr>
        <w:t xml:space="preserve">□ </w:t>
      </w:r>
      <w:r w:rsidRPr="00807F6B">
        <w:rPr>
          <w:rFonts w:ascii="Times New Roman" w:hAnsi="Times New Roman" w:cs="Times New Roman"/>
        </w:rPr>
        <w:t>Ich habe klinische Arbeit im Jahr: …………. ………………….. (Einheit)</w:t>
      </w:r>
      <w:r w:rsidR="004C1B81" w:rsidRPr="00807F6B">
        <w:rPr>
          <w:rFonts w:ascii="Times New Roman" w:hAnsi="Times New Roman" w:cs="Times New Roman"/>
        </w:rPr>
        <w:t xml:space="preserve"> geleistet.</w:t>
      </w:r>
    </w:p>
    <w:p w14:paraId="23527D46" w14:textId="77777777" w:rsidR="00CF4F35" w:rsidRPr="00807F6B" w:rsidRDefault="00591C49" w:rsidP="00D33EB5">
      <w:pPr>
        <w:spacing w:after="0"/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  <w:sz w:val="44"/>
          <w:szCs w:val="44"/>
        </w:rPr>
        <w:t xml:space="preserve">□ </w:t>
      </w:r>
      <w:r w:rsidRPr="00807F6B">
        <w:rPr>
          <w:rFonts w:ascii="Times New Roman" w:hAnsi="Times New Roman" w:cs="Times New Roman"/>
        </w:rPr>
        <w:t>Ich habe keine klinische Arbeit geleistet</w:t>
      </w:r>
    </w:p>
    <w:p w14:paraId="2E9CBD20" w14:textId="77777777" w:rsidR="00CF4F35" w:rsidRPr="00807F6B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Studienergebnisse</w:t>
      </w:r>
    </w:p>
    <w:p w14:paraId="4E102E2B" w14:textId="77777777" w:rsidR="00D33EB5" w:rsidRPr="00807F6B" w:rsidRDefault="00D33EB5">
      <w:pPr>
        <w:rPr>
          <w:rFonts w:ascii="Times New Roman" w:hAnsi="Times New Roman" w:cs="Times New Roman"/>
        </w:rPr>
        <w:sectPr w:rsidR="00D33EB5" w:rsidRPr="00807F6B" w:rsidSect="00034616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DC814A4" w14:textId="0139697B" w:rsidR="00CF4F35" w:rsidRPr="00807F6B" w:rsidRDefault="000A5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Studienjahr 2025/2026</w:t>
      </w:r>
      <w:r w:rsidR="00591C49" w:rsidRPr="00807F6B">
        <w:rPr>
          <w:rFonts w:ascii="Times New Roman" w:hAnsi="Times New Roman" w:cs="Times New Roman"/>
        </w:rPr>
        <w:t xml:space="preserve"> (Notendurchschnitt):</w:t>
      </w:r>
    </w:p>
    <w:p w14:paraId="5FCCBC6E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1. Semester: ……………………</w:t>
      </w:r>
    </w:p>
    <w:p w14:paraId="4C65B488" w14:textId="77777777" w:rsidR="00D33EB5" w:rsidRPr="00807F6B" w:rsidRDefault="00D33EB5">
      <w:pPr>
        <w:rPr>
          <w:rFonts w:ascii="Times New Roman" w:hAnsi="Times New Roman" w:cs="Times New Roman"/>
        </w:rPr>
      </w:pPr>
    </w:p>
    <w:p w14:paraId="74CBA6CF" w14:textId="37064E46" w:rsidR="00CF4F35" w:rsidRPr="00807F6B" w:rsidRDefault="000A5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Studienjahr 2024/2025</w:t>
      </w:r>
      <w:bookmarkStart w:id="0" w:name="_GoBack"/>
      <w:bookmarkEnd w:id="0"/>
      <w:r w:rsidR="00591C49" w:rsidRPr="00807F6B">
        <w:rPr>
          <w:rFonts w:ascii="Times New Roman" w:hAnsi="Times New Roman" w:cs="Times New Roman"/>
        </w:rPr>
        <w:t xml:space="preserve"> (Notendurchschnitt):</w:t>
      </w:r>
    </w:p>
    <w:p w14:paraId="43CB587F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1. Semester: ……………………</w:t>
      </w:r>
    </w:p>
    <w:p w14:paraId="6B0EDF5E" w14:textId="77777777" w:rsidR="00D33EB5" w:rsidRPr="00807F6B" w:rsidRDefault="00D33EB5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2. Semester: ……………………</w:t>
      </w:r>
    </w:p>
    <w:p w14:paraId="349C142F" w14:textId="77777777" w:rsidR="00D33EB5" w:rsidRPr="00807F6B" w:rsidRDefault="00D33EB5">
      <w:pPr>
        <w:rPr>
          <w:rFonts w:ascii="Times New Roman" w:hAnsi="Times New Roman" w:cs="Times New Roman"/>
        </w:rPr>
        <w:sectPr w:rsidR="00D33EB5" w:rsidRPr="00807F6B" w:rsidSect="00D33EB5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62BF0C70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lastRenderedPageBreak/>
        <w:t>Fächer im gewählten Fachbereich und erzielte Noten:</w:t>
      </w:r>
    </w:p>
    <w:p w14:paraId="564D1BD3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………………………..…………………….. Fach ………………. Note</w:t>
      </w:r>
    </w:p>
    <w:p w14:paraId="67314025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………………………..…………………….. Fach ………………. Note</w:t>
      </w:r>
    </w:p>
    <w:p w14:paraId="6776CB1E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………………………..…………………….. Fach ………………. Note</w:t>
      </w:r>
    </w:p>
    <w:p w14:paraId="535B2B85" w14:textId="14E16635" w:rsidR="00CF4F35" w:rsidRPr="00807F6B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Sonstiges</w:t>
      </w:r>
      <w:r w:rsidR="004C1B81" w:rsidRPr="00807F6B">
        <w:rPr>
          <w:rFonts w:ascii="Times New Roman" w:hAnsi="Times New Roman" w:cs="Times New Roman"/>
          <w:b w:val="0"/>
          <w:color w:val="auto"/>
          <w:sz w:val="22"/>
          <w:szCs w:val="22"/>
        </w:rPr>
        <w:t>:</w:t>
      </w:r>
    </w:p>
    <w:p w14:paraId="6BA15D30" w14:textId="77777777" w:rsidR="00D33EB5" w:rsidRPr="00807F6B" w:rsidRDefault="00D33EB5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880EC68" w14:textId="77777777" w:rsidR="00D33EB5" w:rsidRPr="00807F6B" w:rsidRDefault="00D33EB5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4FA0FE5" w14:textId="77777777" w:rsidR="00CF4F35" w:rsidRPr="00807F6B" w:rsidRDefault="00591C49" w:rsidP="00344F34">
      <w:pPr>
        <w:jc w:val="both"/>
        <w:rPr>
          <w:rFonts w:ascii="Times New Roman" w:hAnsi="Times New Roman" w:cs="Times New Roman"/>
          <w:sz w:val="20"/>
        </w:rPr>
      </w:pPr>
      <w:r w:rsidRPr="00807F6B">
        <w:rPr>
          <w:rFonts w:ascii="Times New Roman" w:hAnsi="Times New Roman" w:cs="Times New Roman"/>
          <w:sz w:val="20"/>
        </w:rPr>
        <w:t xml:space="preserve">Mit meiner Unterschrift akzeptiere ich die Datenschutzrichtlinie Nr. </w:t>
      </w:r>
      <w:r w:rsidRPr="00344F34">
        <w:rPr>
          <w:rFonts w:ascii="Times New Roman" w:hAnsi="Times New Roman" w:cs="Times New Roman"/>
          <w:sz w:val="20"/>
          <w:highlight w:val="yellow"/>
        </w:rPr>
        <w:t>5/2022 (https://semmelweis.hu/aok/files/2022/05/ADATKEZELESI-TAJEKOZTATO.pdf)</w:t>
      </w:r>
      <w:r w:rsidRPr="00807F6B">
        <w:rPr>
          <w:rFonts w:ascii="Times New Roman" w:hAnsi="Times New Roman" w:cs="Times New Roman"/>
          <w:sz w:val="20"/>
        </w:rPr>
        <w:t xml:space="preserve"> bezüglich der Datenverarbeitung im Zusammenhang mit den an die Medizinische Fakultät der Semmelweis Universität eingereichten Demonstrator*innen-Bewerbungen.</w:t>
      </w:r>
    </w:p>
    <w:p w14:paraId="3840B449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Budapest, Jahr 20…… Monat ……….. Tag ………..</w:t>
      </w:r>
    </w:p>
    <w:p w14:paraId="2551242C" w14:textId="77777777" w:rsidR="00CF4F35" w:rsidRPr="00807F6B" w:rsidRDefault="00591C49" w:rsidP="00D33EB5">
      <w:pPr>
        <w:jc w:val="right"/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                                        ………………………………………</w:t>
      </w:r>
    </w:p>
    <w:p w14:paraId="34E562AF" w14:textId="77777777" w:rsidR="00CF4F35" w:rsidRPr="00807F6B" w:rsidRDefault="00591C49" w:rsidP="00D33EB5">
      <w:pPr>
        <w:jc w:val="right"/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                                        Unterschrift der Bewerberin / des Bewerbers</w:t>
      </w:r>
    </w:p>
    <w:p w14:paraId="5F079DFA" w14:textId="77777777" w:rsidR="00CF4F35" w:rsidRPr="00807F6B" w:rsidRDefault="00D33EB5" w:rsidP="00D33EB5">
      <w:pPr>
        <w:jc w:val="center"/>
        <w:rPr>
          <w:rFonts w:ascii="Times New Roman" w:hAnsi="Times New Roman" w:cs="Times New Roman"/>
          <w:b/>
        </w:rPr>
      </w:pPr>
      <w:r w:rsidRPr="00807F6B">
        <w:rPr>
          <w:rFonts w:ascii="Times New Roman" w:hAnsi="Times New Roman" w:cs="Times New Roman"/>
        </w:rPr>
        <w:br w:type="page"/>
      </w:r>
      <w:r w:rsidR="00591C49" w:rsidRPr="00807F6B">
        <w:rPr>
          <w:rFonts w:ascii="Times New Roman" w:hAnsi="Times New Roman" w:cs="Times New Roman"/>
          <w:b/>
        </w:rPr>
        <w:lastRenderedPageBreak/>
        <w:t>VORSCHLAG DER ABTEILUNGSLEITUNG</w:t>
      </w:r>
    </w:p>
    <w:p w14:paraId="424467D2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  <w:sz w:val="44"/>
          <w:szCs w:val="44"/>
        </w:rPr>
        <w:t>□</w:t>
      </w:r>
      <w:r w:rsidRPr="00807F6B">
        <w:rPr>
          <w:rFonts w:ascii="Times New Roman" w:hAnsi="Times New Roman" w:cs="Times New Roman"/>
        </w:rPr>
        <w:t xml:space="preserve"> Ich empfehle</w:t>
      </w:r>
      <w:r w:rsidRPr="00807F6B">
        <w:rPr>
          <w:rFonts w:ascii="Times New Roman" w:hAnsi="Times New Roman" w:cs="Times New Roman"/>
        </w:rPr>
        <w:tab/>
      </w:r>
      <w:r w:rsidRPr="00807F6B">
        <w:rPr>
          <w:rFonts w:ascii="Times New Roman" w:hAnsi="Times New Roman" w:cs="Times New Roman"/>
        </w:rPr>
        <w:tab/>
      </w:r>
      <w:r w:rsidRPr="00807F6B">
        <w:rPr>
          <w:rFonts w:ascii="Times New Roman" w:hAnsi="Times New Roman" w:cs="Times New Roman"/>
          <w:sz w:val="44"/>
          <w:szCs w:val="44"/>
        </w:rPr>
        <w:t xml:space="preserve">□ </w:t>
      </w:r>
      <w:r w:rsidRPr="00807F6B">
        <w:rPr>
          <w:rFonts w:ascii="Times New Roman" w:hAnsi="Times New Roman" w:cs="Times New Roman"/>
        </w:rPr>
        <w:t>Ich empfehle nicht</w:t>
      </w:r>
    </w:p>
    <w:p w14:paraId="554FC19F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Dauer der Demonstrator*in-Tätigkeit:</w:t>
      </w:r>
      <w:r w:rsidRPr="00807F6B">
        <w:rPr>
          <w:rFonts w:ascii="Times New Roman" w:hAnsi="Times New Roman" w:cs="Times New Roman"/>
          <w:b/>
        </w:rPr>
        <w:t xml:space="preserve"> </w:t>
      </w:r>
      <w:r w:rsidR="00D33EB5" w:rsidRPr="00807F6B">
        <w:rPr>
          <w:rFonts w:ascii="Times New Roman" w:hAnsi="Times New Roman" w:cs="Times New Roman"/>
        </w:rPr>
        <w:t>……………………………………………………………...</w:t>
      </w:r>
    </w:p>
    <w:p w14:paraId="6FC3E4E6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Stipendienart:</w:t>
      </w:r>
      <w:r w:rsidR="00837EC3" w:rsidRPr="00807F6B">
        <w:rPr>
          <w:rFonts w:ascii="Times New Roman" w:hAnsi="Times New Roman" w:cs="Times New Roman"/>
        </w:rPr>
        <w:tab/>
      </w:r>
      <w:r w:rsidR="00837EC3" w:rsidRPr="00807F6B">
        <w:rPr>
          <w:rFonts w:ascii="Times New Roman" w:hAnsi="Times New Roman" w:cs="Times New Roman"/>
        </w:rPr>
        <w:tab/>
      </w:r>
      <w:r w:rsidRPr="00807F6B">
        <w:rPr>
          <w:rFonts w:ascii="Times New Roman" w:hAnsi="Times New Roman" w:cs="Times New Roman"/>
          <w:sz w:val="44"/>
          <w:szCs w:val="44"/>
        </w:rPr>
        <w:t>□</w:t>
      </w:r>
      <w:r w:rsidRPr="00807F6B">
        <w:rPr>
          <w:rFonts w:ascii="Times New Roman" w:hAnsi="Times New Roman" w:cs="Times New Roman"/>
        </w:rPr>
        <w:t xml:space="preserve"> Mit Stipendium  </w:t>
      </w:r>
      <w:r w:rsidRPr="00807F6B">
        <w:rPr>
          <w:rFonts w:ascii="Times New Roman" w:hAnsi="Times New Roman" w:cs="Times New Roman"/>
          <w:sz w:val="44"/>
          <w:szCs w:val="44"/>
        </w:rPr>
        <w:t xml:space="preserve">□ </w:t>
      </w:r>
      <w:r w:rsidRPr="00807F6B">
        <w:rPr>
          <w:rFonts w:ascii="Times New Roman" w:hAnsi="Times New Roman" w:cs="Times New Roman"/>
        </w:rPr>
        <w:t>Ohne Stipendium</w:t>
      </w:r>
    </w:p>
    <w:p w14:paraId="49313A39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Budapest, Jahr 20…… Monat ……….. Tag ………..</w:t>
      </w:r>
    </w:p>
    <w:p w14:paraId="0093817D" w14:textId="77777777" w:rsidR="00CF4F35" w:rsidRPr="00807F6B" w:rsidRDefault="00591C49" w:rsidP="00837EC3">
      <w:pPr>
        <w:jc w:val="right"/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                                        ………………………………………</w:t>
      </w:r>
    </w:p>
    <w:p w14:paraId="35DB57A7" w14:textId="77777777" w:rsidR="00CF4F35" w:rsidRPr="00807F6B" w:rsidRDefault="00591C49" w:rsidP="00837EC3">
      <w:pPr>
        <w:ind w:left="4320" w:firstLine="720"/>
        <w:jc w:val="center"/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Unterschrift</w:t>
      </w:r>
    </w:p>
    <w:p w14:paraId="3ABE60D6" w14:textId="77777777" w:rsidR="00837EC3" w:rsidRPr="00807F6B" w:rsidRDefault="00837EC3">
      <w:pPr>
        <w:pStyle w:val="Cmsor2"/>
        <w:rPr>
          <w:rFonts w:ascii="Times New Roman" w:hAnsi="Times New Roman" w:cs="Times New Roman"/>
          <w:color w:val="auto"/>
          <w:sz w:val="22"/>
          <w:szCs w:val="22"/>
        </w:rPr>
      </w:pPr>
    </w:p>
    <w:p w14:paraId="3495B567" w14:textId="77777777" w:rsidR="00837EC3" w:rsidRPr="00807F6B" w:rsidRDefault="00837EC3">
      <w:pPr>
        <w:pStyle w:val="Cmsor2"/>
        <w:rPr>
          <w:rFonts w:ascii="Times New Roman" w:hAnsi="Times New Roman" w:cs="Times New Roman"/>
          <w:color w:val="auto"/>
          <w:sz w:val="22"/>
          <w:szCs w:val="22"/>
        </w:rPr>
      </w:pPr>
    </w:p>
    <w:p w14:paraId="6E5D0B14" w14:textId="77777777" w:rsidR="00837EC3" w:rsidRPr="00807F6B" w:rsidRDefault="00837EC3">
      <w:pPr>
        <w:pStyle w:val="Cmsor2"/>
        <w:rPr>
          <w:rFonts w:ascii="Times New Roman" w:hAnsi="Times New Roman" w:cs="Times New Roman"/>
          <w:color w:val="auto"/>
          <w:sz w:val="22"/>
          <w:szCs w:val="22"/>
        </w:rPr>
      </w:pPr>
    </w:p>
    <w:p w14:paraId="027EF63B" w14:textId="77777777" w:rsidR="00CF4F35" w:rsidRPr="00807F6B" w:rsidRDefault="00591C49" w:rsidP="00837EC3">
      <w:pPr>
        <w:pStyle w:val="Cmsor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07F6B">
        <w:rPr>
          <w:rFonts w:ascii="Times New Roman" w:hAnsi="Times New Roman" w:cs="Times New Roman"/>
          <w:color w:val="auto"/>
          <w:sz w:val="22"/>
          <w:szCs w:val="22"/>
        </w:rPr>
        <w:t>VORSCHLAG DER STUDIERENDENVERTRETUNG (HÖK)</w:t>
      </w:r>
    </w:p>
    <w:p w14:paraId="5BB8E191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  <w:sz w:val="44"/>
          <w:szCs w:val="44"/>
        </w:rPr>
        <w:t>□</w:t>
      </w:r>
      <w:r w:rsidRPr="00807F6B">
        <w:rPr>
          <w:rFonts w:ascii="Times New Roman" w:hAnsi="Times New Roman" w:cs="Times New Roman"/>
        </w:rPr>
        <w:t xml:space="preserve"> Ich empfehle</w:t>
      </w:r>
      <w:r w:rsidRPr="00807F6B">
        <w:rPr>
          <w:rFonts w:ascii="Times New Roman" w:hAnsi="Times New Roman" w:cs="Times New Roman"/>
        </w:rPr>
        <w:tab/>
      </w:r>
      <w:r w:rsidRPr="00807F6B">
        <w:rPr>
          <w:rFonts w:ascii="Times New Roman" w:hAnsi="Times New Roman" w:cs="Times New Roman"/>
        </w:rPr>
        <w:tab/>
      </w:r>
      <w:r w:rsidRPr="00807F6B">
        <w:rPr>
          <w:rFonts w:ascii="Times New Roman" w:hAnsi="Times New Roman" w:cs="Times New Roman"/>
          <w:sz w:val="44"/>
          <w:szCs w:val="44"/>
        </w:rPr>
        <w:t>□</w:t>
      </w:r>
      <w:r w:rsidRPr="00807F6B">
        <w:rPr>
          <w:rFonts w:ascii="Times New Roman" w:hAnsi="Times New Roman" w:cs="Times New Roman"/>
        </w:rPr>
        <w:t xml:space="preserve"> Ich empfehle nicht</w:t>
      </w:r>
    </w:p>
    <w:p w14:paraId="5EB250FE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Budapest, Jahr 20…… Monat ……….. Tag ………..</w:t>
      </w:r>
    </w:p>
    <w:p w14:paraId="79D9FE88" w14:textId="77777777" w:rsidR="00CF4F35" w:rsidRPr="00807F6B" w:rsidRDefault="00591C49" w:rsidP="00837EC3">
      <w:pPr>
        <w:jc w:val="right"/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                                        ………………………………………</w:t>
      </w:r>
    </w:p>
    <w:p w14:paraId="3B069494" w14:textId="77777777" w:rsidR="00CF4F35" w:rsidRPr="00807F6B" w:rsidRDefault="00591C49" w:rsidP="00837EC3">
      <w:pPr>
        <w:ind w:left="4320" w:firstLine="720"/>
        <w:jc w:val="center"/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Unterschrift</w:t>
      </w:r>
    </w:p>
    <w:p w14:paraId="067EBE45" w14:textId="77777777" w:rsidR="00837EC3" w:rsidRPr="00807F6B" w:rsidRDefault="00837EC3">
      <w:pPr>
        <w:rPr>
          <w:rFonts w:ascii="Times New Roman" w:eastAsiaTheme="majorEastAsia" w:hAnsi="Times New Roman" w:cs="Times New Roman"/>
          <w:b/>
          <w:bCs/>
        </w:rPr>
      </w:pPr>
      <w:r w:rsidRPr="00807F6B">
        <w:rPr>
          <w:rFonts w:ascii="Times New Roman" w:hAnsi="Times New Roman" w:cs="Times New Roman"/>
        </w:rPr>
        <w:br w:type="page"/>
      </w:r>
    </w:p>
    <w:p w14:paraId="47562200" w14:textId="77777777" w:rsidR="00A507B3" w:rsidRPr="00807F6B" w:rsidRDefault="00A507B3" w:rsidP="00837EC3">
      <w:pPr>
        <w:pStyle w:val="Cmsor2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4E633809" w14:textId="77777777" w:rsidR="00CF4F35" w:rsidRPr="00807F6B" w:rsidRDefault="00591C49" w:rsidP="00837EC3">
      <w:pPr>
        <w:pStyle w:val="Cmsor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07F6B">
        <w:rPr>
          <w:rFonts w:ascii="Times New Roman" w:hAnsi="Times New Roman" w:cs="Times New Roman"/>
          <w:color w:val="auto"/>
          <w:sz w:val="22"/>
          <w:szCs w:val="22"/>
        </w:rPr>
        <w:t>ENTSCHEIDUNG DER DEKANIN / DES DEKANS DER FAKULTÄT</w:t>
      </w:r>
    </w:p>
    <w:p w14:paraId="4F698989" w14:textId="77777777" w:rsidR="00837EC3" w:rsidRPr="00807F6B" w:rsidRDefault="00837EC3" w:rsidP="00837EC3"/>
    <w:p w14:paraId="1ECE2590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  <w:sz w:val="44"/>
          <w:szCs w:val="44"/>
        </w:rPr>
        <w:t xml:space="preserve">□ </w:t>
      </w:r>
      <w:r w:rsidRPr="00807F6B">
        <w:rPr>
          <w:rFonts w:ascii="Times New Roman" w:hAnsi="Times New Roman" w:cs="Times New Roman"/>
        </w:rPr>
        <w:t>Die Bewerbung wird – basierend auf dem Vorschlag der Abteilungsleitung – angenommen.</w:t>
      </w:r>
    </w:p>
    <w:p w14:paraId="6583C227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  <w:sz w:val="44"/>
          <w:szCs w:val="44"/>
        </w:rPr>
        <w:t>□</w:t>
      </w:r>
      <w:r w:rsidRPr="00807F6B">
        <w:rPr>
          <w:rFonts w:ascii="Times New Roman" w:hAnsi="Times New Roman" w:cs="Times New Roman"/>
        </w:rPr>
        <w:t xml:space="preserve"> Die Bewerbung wird mit folgenden Änderungen angenommen:</w:t>
      </w:r>
      <w:r w:rsidR="00837EC3" w:rsidRPr="00807F6B">
        <w:rPr>
          <w:rFonts w:ascii="Times New Roman" w:hAnsi="Times New Roman" w:cs="Times New Roman"/>
        </w:rPr>
        <w:t>……………………………….</w:t>
      </w:r>
    </w:p>
    <w:p w14:paraId="0ABC3EE4" w14:textId="77777777" w:rsidR="00837EC3" w:rsidRPr="00807F6B" w:rsidRDefault="00837EC3" w:rsidP="00837EC3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2C579CE" w14:textId="77777777" w:rsidR="00837EC3" w:rsidRPr="00807F6B" w:rsidRDefault="00837EC3" w:rsidP="00837EC3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CDED0E5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  <w:sz w:val="44"/>
          <w:szCs w:val="44"/>
        </w:rPr>
        <w:t xml:space="preserve">□ </w:t>
      </w:r>
      <w:r w:rsidRPr="00807F6B">
        <w:rPr>
          <w:rFonts w:ascii="Times New Roman" w:hAnsi="Times New Roman" w:cs="Times New Roman"/>
        </w:rPr>
        <w:t>Die Bewerbung wird abgelehnt.</w:t>
      </w:r>
    </w:p>
    <w:p w14:paraId="2B009AD0" w14:textId="46206A70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Dauer der </w:t>
      </w:r>
      <w:r w:rsidR="004C1B81" w:rsidRPr="00807F6B">
        <w:rPr>
          <w:rFonts w:ascii="Times New Roman" w:hAnsi="Times New Roman" w:cs="Times New Roman"/>
        </w:rPr>
        <w:t xml:space="preserve">Tätigkeit als </w:t>
      </w:r>
      <w:r w:rsidRPr="00807F6B">
        <w:rPr>
          <w:rFonts w:ascii="Times New Roman" w:hAnsi="Times New Roman" w:cs="Times New Roman"/>
        </w:rPr>
        <w:t xml:space="preserve">Demonstrator*in: </w:t>
      </w:r>
      <w:r w:rsidR="00837EC3" w:rsidRPr="00807F6B">
        <w:rPr>
          <w:rFonts w:ascii="Times New Roman" w:hAnsi="Times New Roman" w:cs="Times New Roman"/>
        </w:rPr>
        <w:t>……………………………………………………………...</w:t>
      </w:r>
    </w:p>
    <w:p w14:paraId="513FEB30" w14:textId="7A9EA695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Höhe des </w:t>
      </w:r>
      <w:r w:rsidR="004C1B81" w:rsidRPr="00807F6B">
        <w:rPr>
          <w:rFonts w:ascii="Times New Roman" w:hAnsi="Times New Roman" w:cs="Times New Roman"/>
        </w:rPr>
        <w:t xml:space="preserve">Stipendiums als </w:t>
      </w:r>
      <w:r w:rsidRPr="00807F6B">
        <w:rPr>
          <w:rFonts w:ascii="Times New Roman" w:hAnsi="Times New Roman" w:cs="Times New Roman"/>
        </w:rPr>
        <w:t xml:space="preserve">Demonstrator*in-: </w:t>
      </w:r>
      <w:r w:rsidR="00837EC3" w:rsidRPr="00807F6B">
        <w:rPr>
          <w:rFonts w:ascii="Times New Roman" w:hAnsi="Times New Roman" w:cs="Times New Roman"/>
        </w:rPr>
        <w:t>………………………………………………………</w:t>
      </w:r>
    </w:p>
    <w:p w14:paraId="1C2E712C" w14:textId="77777777" w:rsidR="00837EC3" w:rsidRPr="00807F6B" w:rsidRDefault="00837EC3">
      <w:pPr>
        <w:rPr>
          <w:rFonts w:ascii="Times New Roman" w:hAnsi="Times New Roman" w:cs="Times New Roman"/>
        </w:rPr>
      </w:pPr>
    </w:p>
    <w:p w14:paraId="3CB86B91" w14:textId="77777777" w:rsidR="00837EC3" w:rsidRPr="00807F6B" w:rsidRDefault="00837EC3">
      <w:pPr>
        <w:rPr>
          <w:rFonts w:ascii="Times New Roman" w:hAnsi="Times New Roman" w:cs="Times New Roman"/>
        </w:rPr>
      </w:pPr>
    </w:p>
    <w:p w14:paraId="0A037791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Budapest, Jahr 20…… Monat ……….. Tag ………..</w:t>
      </w:r>
    </w:p>
    <w:p w14:paraId="420E99A4" w14:textId="77777777" w:rsidR="00837EC3" w:rsidRPr="00807F6B" w:rsidRDefault="00837EC3">
      <w:pPr>
        <w:rPr>
          <w:rFonts w:ascii="Times New Roman" w:hAnsi="Times New Roman" w:cs="Times New Roman"/>
        </w:rPr>
      </w:pPr>
    </w:p>
    <w:p w14:paraId="4529099C" w14:textId="77777777" w:rsidR="00837EC3" w:rsidRPr="00807F6B" w:rsidRDefault="00837EC3">
      <w:pPr>
        <w:rPr>
          <w:rFonts w:ascii="Times New Roman" w:hAnsi="Times New Roman" w:cs="Times New Roman"/>
        </w:rPr>
      </w:pPr>
    </w:p>
    <w:p w14:paraId="52628820" w14:textId="77777777" w:rsidR="00CF4F35" w:rsidRPr="00807F6B" w:rsidRDefault="00591C49" w:rsidP="00837EC3">
      <w:pPr>
        <w:jc w:val="right"/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                                        ………………………………………</w:t>
      </w:r>
    </w:p>
    <w:p w14:paraId="290D2764" w14:textId="77777777" w:rsidR="00CF4F35" w:rsidRPr="00807F6B" w:rsidRDefault="00591C49" w:rsidP="00837EC3">
      <w:pPr>
        <w:ind w:left="5040"/>
        <w:jc w:val="center"/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Unterschrift</w:t>
      </w:r>
    </w:p>
    <w:sectPr w:rsidR="00CF4F35" w:rsidRPr="00807F6B" w:rsidSect="00D33EB5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082D7" w14:textId="77777777" w:rsidR="005100C3" w:rsidRDefault="005100C3" w:rsidP="001C62C5">
      <w:pPr>
        <w:spacing w:after="0" w:line="240" w:lineRule="auto"/>
      </w:pPr>
      <w:r>
        <w:separator/>
      </w:r>
    </w:p>
  </w:endnote>
  <w:endnote w:type="continuationSeparator" w:id="0">
    <w:p w14:paraId="4F9DAA92" w14:textId="77777777" w:rsidR="005100C3" w:rsidRDefault="005100C3" w:rsidP="001C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99616368"/>
      <w:docPartObj>
        <w:docPartGallery w:val="Page Numbers (Bottom of Page)"/>
        <w:docPartUnique/>
      </w:docPartObj>
    </w:sdtPr>
    <w:sdtEndPr/>
    <w:sdtContent>
      <w:p w14:paraId="3E11973B" w14:textId="328C0B52" w:rsidR="00BA7A3D" w:rsidRPr="00BA7A3D" w:rsidRDefault="00BA7A3D">
        <w:pPr>
          <w:pStyle w:val="llb"/>
          <w:jc w:val="center"/>
          <w:rPr>
            <w:rFonts w:ascii="Times New Roman" w:hAnsi="Times New Roman" w:cs="Times New Roman"/>
          </w:rPr>
        </w:pPr>
        <w:r w:rsidRPr="00BA7A3D">
          <w:rPr>
            <w:rFonts w:ascii="Times New Roman" w:hAnsi="Times New Roman" w:cs="Times New Roman"/>
          </w:rPr>
          <w:fldChar w:fldCharType="begin"/>
        </w:r>
        <w:r w:rsidRPr="00BA7A3D">
          <w:rPr>
            <w:rFonts w:ascii="Times New Roman" w:hAnsi="Times New Roman" w:cs="Times New Roman"/>
          </w:rPr>
          <w:instrText>PAGE   \* MERGEFORMAT</w:instrText>
        </w:r>
        <w:r w:rsidRPr="00BA7A3D">
          <w:rPr>
            <w:rFonts w:ascii="Times New Roman" w:hAnsi="Times New Roman" w:cs="Times New Roman"/>
          </w:rPr>
          <w:fldChar w:fldCharType="separate"/>
        </w:r>
        <w:r w:rsidR="000A55FB" w:rsidRPr="000A55FB">
          <w:rPr>
            <w:rFonts w:ascii="Times New Roman" w:hAnsi="Times New Roman" w:cs="Times New Roman"/>
            <w:noProof/>
            <w:lang w:val="hu-HU"/>
          </w:rPr>
          <w:t>4</w:t>
        </w:r>
        <w:r w:rsidRPr="00BA7A3D">
          <w:rPr>
            <w:rFonts w:ascii="Times New Roman" w:hAnsi="Times New Roman" w:cs="Times New Roman"/>
          </w:rPr>
          <w:fldChar w:fldCharType="end"/>
        </w:r>
      </w:p>
    </w:sdtContent>
  </w:sdt>
  <w:p w14:paraId="43E38A06" w14:textId="77777777" w:rsidR="00BA7A3D" w:rsidRDefault="00BA7A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A7A8B" w14:textId="77777777" w:rsidR="005100C3" w:rsidRDefault="005100C3" w:rsidP="001C62C5">
      <w:pPr>
        <w:spacing w:after="0" w:line="240" w:lineRule="auto"/>
      </w:pPr>
      <w:r>
        <w:separator/>
      </w:r>
    </w:p>
  </w:footnote>
  <w:footnote w:type="continuationSeparator" w:id="0">
    <w:p w14:paraId="5ED7ABD1" w14:textId="77777777" w:rsidR="005100C3" w:rsidRDefault="005100C3" w:rsidP="001C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DEFA8" w14:textId="3CEFB8F5" w:rsidR="001C62C5" w:rsidRPr="00807F6B" w:rsidRDefault="001C62C5" w:rsidP="001C62C5">
    <w:pPr>
      <w:pStyle w:val="Cmsor1"/>
      <w:jc w:val="center"/>
      <w:rPr>
        <w:rFonts w:ascii="Times New Roman" w:hAnsi="Times New Roman" w:cs="Times New Roman"/>
        <w:color w:val="auto"/>
      </w:rPr>
    </w:pPr>
    <w:r w:rsidRPr="00807F6B">
      <w:rPr>
        <w:rFonts w:ascii="Times New Roman" w:hAnsi="Times New Roman" w:cs="Times New Roman"/>
        <w:color w:val="auto"/>
      </w:rPr>
      <w:t xml:space="preserve">BEWERBUNG UM EIN </w:t>
    </w:r>
    <w:r w:rsidR="0001206D" w:rsidRPr="00807F6B">
      <w:rPr>
        <w:rFonts w:ascii="Times New Roman" w:hAnsi="Times New Roman" w:cs="Times New Roman"/>
        <w:color w:val="auto"/>
      </w:rPr>
      <w:t xml:space="preserve">STIPENDIUM ALS </w:t>
    </w:r>
    <w:r w:rsidRPr="00807F6B">
      <w:rPr>
        <w:rFonts w:ascii="Times New Roman" w:hAnsi="Times New Roman" w:cs="Times New Roman"/>
        <w:color w:val="auto"/>
      </w:rPr>
      <w:t>DEMONSTRATOR*IN-</w:t>
    </w:r>
  </w:p>
  <w:p w14:paraId="3D3FDBBE" w14:textId="770D69F5" w:rsidR="001C62C5" w:rsidRPr="001C62C5" w:rsidRDefault="000A55FB" w:rsidP="00D33EB5">
    <w:pPr>
      <w:jc w:val="center"/>
    </w:pPr>
    <w:r>
      <w:rPr>
        <w:rFonts w:ascii="Times New Roman" w:hAnsi="Times New Roman" w:cs="Times New Roman"/>
      </w:rPr>
      <w:t>Studienjahr: 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206D"/>
    <w:rsid w:val="00034616"/>
    <w:rsid w:val="0006063C"/>
    <w:rsid w:val="000A55FB"/>
    <w:rsid w:val="0015074B"/>
    <w:rsid w:val="00173498"/>
    <w:rsid w:val="001C62C5"/>
    <w:rsid w:val="0029639D"/>
    <w:rsid w:val="00326F90"/>
    <w:rsid w:val="00344F34"/>
    <w:rsid w:val="004C1B81"/>
    <w:rsid w:val="005100C3"/>
    <w:rsid w:val="005751D8"/>
    <w:rsid w:val="00591C49"/>
    <w:rsid w:val="005B3F73"/>
    <w:rsid w:val="007E7BB3"/>
    <w:rsid w:val="00807F6B"/>
    <w:rsid w:val="00831C27"/>
    <w:rsid w:val="00837EC3"/>
    <w:rsid w:val="008C7141"/>
    <w:rsid w:val="00A507B3"/>
    <w:rsid w:val="00AA1D8D"/>
    <w:rsid w:val="00B47730"/>
    <w:rsid w:val="00BA7A3D"/>
    <w:rsid w:val="00CB0664"/>
    <w:rsid w:val="00CE71DA"/>
    <w:rsid w:val="00CF4F35"/>
    <w:rsid w:val="00D33EB5"/>
    <w:rsid w:val="00D442AC"/>
    <w:rsid w:val="00F477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0C0C8"/>
  <w14:defaultImageDpi w14:val="300"/>
  <w15:docId w15:val="{CB09E8DE-8843-4375-9E34-FC4004D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5EE8C3-EA1D-45AC-9B67-03C4D53A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458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2026-06-25T07:29:00Z</dcterms:created>
  <dcterms:modified xsi:type="dcterms:W3CDTF">2026-06-25T07:29:00Z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c86b103c-b843-4bc4-ba6e-eac19157df26</vt:lpwstr>
  </property>
</Properties>
</file>