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2A68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Name of the Educational-Research Organizational Unit Issuing the Call for Applications: </w:t>
      </w:r>
    </w:p>
    <w:p w14:paraId="7387B750" w14:textId="77777777" w:rsidR="00CB5F5C" w:rsidRPr="005D3E6F" w:rsidRDefault="00CB5F5C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3890689B" w14:textId="77777777" w:rsidR="005D3E6F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Applicant’s Name: </w:t>
      </w:r>
      <w:r w:rsidR="00CB5F5C" w:rsidRPr="005D3E6F"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gramStart"/>
      <w:r w:rsidR="00CB5F5C" w:rsidRPr="005D3E6F">
        <w:rPr>
          <w:rFonts w:ascii="Times New Roman" w:hAnsi="Times New Roman" w:cs="Times New Roman"/>
        </w:rPr>
        <w:t>...</w:t>
      </w:r>
      <w:r w:rsidR="005D3E6F">
        <w:rPr>
          <w:rFonts w:ascii="Times New Roman" w:hAnsi="Times New Roman" w:cs="Times New Roman"/>
        </w:rPr>
        <w:t>..</w:t>
      </w:r>
      <w:proofErr w:type="gramEnd"/>
    </w:p>
    <w:p w14:paraId="1709D58F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Applicant’s Neptun Code: </w:t>
      </w:r>
      <w:r w:rsidR="00CB5F5C" w:rsidRPr="005D3E6F">
        <w:rPr>
          <w:rFonts w:ascii="Times New Roman" w:hAnsi="Times New Roman" w:cs="Times New Roman"/>
        </w:rPr>
        <w:t>………………………………………………………</w:t>
      </w:r>
      <w:r w:rsidR="005D3E6F">
        <w:rPr>
          <w:rFonts w:ascii="Times New Roman" w:hAnsi="Times New Roman" w:cs="Times New Roman"/>
        </w:rPr>
        <w:t>………………</w:t>
      </w:r>
      <w:proofErr w:type="gramStart"/>
      <w:r w:rsidR="005D3E6F">
        <w:rPr>
          <w:rFonts w:ascii="Times New Roman" w:hAnsi="Times New Roman" w:cs="Times New Roman"/>
        </w:rPr>
        <w:t>…..</w:t>
      </w:r>
      <w:proofErr w:type="gramEnd"/>
    </w:p>
    <w:p w14:paraId="6F527ADB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Current Year of Study: </w:t>
      </w:r>
      <w:r w:rsidR="005D3E6F"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4A400E55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Date and Place of Birth: </w:t>
      </w:r>
      <w:r w:rsidR="005D3E6F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1672A694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Mother’s Maiden Name: </w:t>
      </w:r>
      <w:r w:rsidR="005D3E6F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76D2B1F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Home Address: </w:t>
      </w:r>
      <w:r w:rsidR="005D3E6F">
        <w:rPr>
          <w:rFonts w:ascii="Times New Roman" w:hAnsi="Times New Roman" w:cs="Times New Roman"/>
        </w:rPr>
        <w:t>……………………………………………………………………………………...</w:t>
      </w:r>
    </w:p>
    <w:p w14:paraId="421C164F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Phone Number: </w:t>
      </w:r>
      <w:r w:rsidR="005D3E6F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 w:rsidR="005D3E6F">
        <w:rPr>
          <w:rFonts w:ascii="Times New Roman" w:hAnsi="Times New Roman" w:cs="Times New Roman"/>
        </w:rPr>
        <w:t>…..</w:t>
      </w:r>
      <w:proofErr w:type="gramEnd"/>
    </w:p>
    <w:p w14:paraId="4A90AA91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Email Address: </w:t>
      </w:r>
      <w:r w:rsidR="005D3E6F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 w:rsidR="005D3E6F">
        <w:rPr>
          <w:rFonts w:ascii="Times New Roman" w:hAnsi="Times New Roman" w:cs="Times New Roman"/>
        </w:rPr>
        <w:t>…..</w:t>
      </w:r>
      <w:proofErr w:type="gramEnd"/>
    </w:p>
    <w:p w14:paraId="2AEC5CA9" w14:textId="77777777" w:rsidR="00BF3476" w:rsidRPr="005D3E6F" w:rsidRDefault="005D3E6F" w:rsidP="005D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Topic</w:t>
      </w:r>
      <w:r w:rsidR="008E3528" w:rsidRPr="005D3E6F">
        <w:rPr>
          <w:rFonts w:ascii="Times New Roman" w:hAnsi="Times New Roman" w:cs="Times New Roman"/>
        </w:rPr>
        <w:t xml:space="preserve"> / Course Title</w:t>
      </w:r>
      <w:r>
        <w:rPr>
          <w:rFonts w:ascii="Times New Roman" w:hAnsi="Times New Roman" w:cs="Times New Roman"/>
          <w:b/>
        </w:rPr>
        <w:t xml:space="preserve">: </w:t>
      </w:r>
      <w:r w:rsidRPr="00D33EB5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48AB8D05" w14:textId="77777777" w:rsidR="00BF3476" w:rsidRPr="005D3E6F" w:rsidRDefault="008E3528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>Participation in Scientific Students’ Association (TDK) Professional and/or Organizational Work</w:t>
      </w:r>
      <w:r w:rsidR="00FB6C25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784DD98C" w14:textId="77777777" w:rsidR="005D3E6F" w:rsidRPr="00D33EB5" w:rsidRDefault="005D3E6F" w:rsidP="005D3E6F">
      <w:pPr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D9FBCCE" w14:textId="77777777" w:rsidR="005D3E6F" w:rsidRPr="00D33EB5" w:rsidRDefault="005D3E6F" w:rsidP="005D3E6F">
      <w:pPr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41B08DF" w14:textId="77777777" w:rsidR="00BF3476" w:rsidRPr="005D3E6F" w:rsidRDefault="008E3528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>Achievements in Other Professional Competitions</w:t>
      </w:r>
      <w:r w:rsidR="00FB6C25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2C302B47" w14:textId="77777777" w:rsidR="005D3E6F" w:rsidRPr="00D33EB5" w:rsidRDefault="005D3E6F" w:rsidP="005D3E6F">
      <w:pPr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EF91B95" w14:textId="77777777" w:rsidR="005D3E6F" w:rsidRPr="00D33EB5" w:rsidRDefault="005D3E6F" w:rsidP="005D3E6F">
      <w:pPr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A40655" w14:textId="77777777" w:rsidR="005D3E6F" w:rsidRDefault="008E3528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>Language Proficiency</w:t>
      </w:r>
      <w:r w:rsidR="005D3E6F">
        <w:rPr>
          <w:rFonts w:ascii="Times New Roman" w:hAnsi="Times New Roman" w:cs="Times New Roman"/>
          <w:b w:val="0"/>
          <w:color w:val="auto"/>
          <w:sz w:val="22"/>
          <w:szCs w:val="22"/>
        </w:rPr>
        <w:t>: …………………………………………………………………………</w:t>
      </w:r>
      <w:proofErr w:type="gramStart"/>
      <w:r w:rsidR="005D3E6F">
        <w:rPr>
          <w:rFonts w:ascii="Times New Roman" w:hAnsi="Times New Roman" w:cs="Times New Roman"/>
          <w:b w:val="0"/>
          <w:color w:val="auto"/>
          <w:sz w:val="22"/>
          <w:szCs w:val="22"/>
        </w:rPr>
        <w:t>…..</w:t>
      </w:r>
      <w:proofErr w:type="gramEnd"/>
    </w:p>
    <w:p w14:paraId="4093D79A" w14:textId="77777777" w:rsidR="00BF3476" w:rsidRDefault="008E3528" w:rsidP="005D3E6F">
      <w:pPr>
        <w:pStyle w:val="Cmsor2"/>
        <w:spacing w:after="24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Involvement in the Organization of Faculty or Educational-Research Unit </w:t>
      </w:r>
      <w:proofErr w:type="gramStart"/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>Events</w:t>
      </w:r>
      <w:r w:rsidR="005D3E6F">
        <w:rPr>
          <w:rFonts w:ascii="Times New Roman" w:hAnsi="Times New Roman" w:cs="Times New Roman"/>
          <w:b w:val="0"/>
          <w:color w:val="auto"/>
          <w:sz w:val="22"/>
          <w:szCs w:val="22"/>
        </w:rPr>
        <w:t>:…</w:t>
      </w:r>
      <w:proofErr w:type="gramEnd"/>
      <w:r w:rsidR="005D3E6F">
        <w:rPr>
          <w:rFonts w:ascii="Times New Roman" w:hAnsi="Times New Roman" w:cs="Times New Roman"/>
          <w:b w:val="0"/>
          <w:color w:val="auto"/>
          <w:sz w:val="22"/>
          <w:szCs w:val="22"/>
        </w:rPr>
        <w:t>…………….</w:t>
      </w:r>
    </w:p>
    <w:p w14:paraId="02C2F7EE" w14:textId="77777777" w:rsidR="005D3E6F" w:rsidRPr="00D33EB5" w:rsidRDefault="005D3E6F" w:rsidP="005D3E6F">
      <w:pPr>
        <w:spacing w:after="240"/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CAE15CB" w14:textId="77777777" w:rsidR="00BF3476" w:rsidRDefault="008E3528" w:rsidP="005D3E6F">
      <w:pPr>
        <w:pStyle w:val="Cmsor2"/>
        <w:spacing w:after="24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>Participation in Teaching or Research Activities</w:t>
      </w:r>
      <w:r w:rsidR="005D3E6F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0D86C64C" w14:textId="77777777" w:rsidR="005D3E6F" w:rsidRPr="00D33EB5" w:rsidRDefault="005D3E6F" w:rsidP="005D3E6F">
      <w:pPr>
        <w:spacing w:after="240"/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67208E7" w14:textId="77777777" w:rsidR="005D3E6F" w:rsidRPr="00D33EB5" w:rsidRDefault="005D3E6F" w:rsidP="005D3E6F">
      <w:pPr>
        <w:spacing w:after="240"/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FCC2C18" w14:textId="77777777" w:rsidR="00BF3476" w:rsidRPr="005D3E6F" w:rsidRDefault="008E3528" w:rsidP="005D3E6F">
      <w:pPr>
        <w:pStyle w:val="Cmsor2"/>
        <w:spacing w:after="24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>Other Professional Activities</w:t>
      </w:r>
      <w:r w:rsidR="00FB6C25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36C47052" w14:textId="77777777" w:rsidR="005D3E6F" w:rsidRPr="00D33EB5" w:rsidRDefault="005D3E6F" w:rsidP="005D3E6F">
      <w:pPr>
        <w:spacing w:after="240"/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915C29F" w14:textId="77777777" w:rsidR="00BF3476" w:rsidRPr="005D3E6F" w:rsidRDefault="008E3528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Demonstrator Activity</w:t>
      </w:r>
    </w:p>
    <w:p w14:paraId="42D81684" w14:textId="77777777" w:rsidR="00BF3476" w:rsidRPr="005D3E6F" w:rsidRDefault="00D738B3" w:rsidP="00D738B3">
      <w:pPr>
        <w:spacing w:line="240" w:lineRule="auto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8E3528" w:rsidRPr="005D3E6F">
        <w:rPr>
          <w:rFonts w:ascii="Times New Roman" w:hAnsi="Times New Roman" w:cs="Times New Roman"/>
        </w:rPr>
        <w:t>I have served as a demonstrator in:</w:t>
      </w:r>
    </w:p>
    <w:p w14:paraId="76E4AE1A" w14:textId="77777777" w:rsidR="00BF3476" w:rsidRPr="005D3E6F" w:rsidRDefault="008E3528" w:rsidP="00D738B3">
      <w:pPr>
        <w:spacing w:line="240" w:lineRule="auto"/>
        <w:ind w:left="1440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………. year </w:t>
      </w:r>
      <w:r w:rsidR="00D738B3">
        <w:rPr>
          <w:rFonts w:ascii="Times New Roman" w:hAnsi="Times New Roman" w:cs="Times New Roman"/>
        </w:rPr>
        <w:t>at</w:t>
      </w:r>
      <w:r w:rsidRPr="005D3E6F">
        <w:rPr>
          <w:rFonts w:ascii="Times New Roman" w:hAnsi="Times New Roman" w:cs="Times New Roman"/>
        </w:rPr>
        <w:t>………………</w:t>
      </w:r>
      <w:proofErr w:type="gramStart"/>
      <w:r w:rsidRPr="005D3E6F">
        <w:rPr>
          <w:rFonts w:ascii="Times New Roman" w:hAnsi="Times New Roman" w:cs="Times New Roman"/>
        </w:rPr>
        <w:t>…..</w:t>
      </w:r>
      <w:proofErr w:type="gramEnd"/>
      <w:r w:rsidRPr="005D3E6F">
        <w:rPr>
          <w:rFonts w:ascii="Times New Roman" w:hAnsi="Times New Roman" w:cs="Times New Roman"/>
        </w:rPr>
        <w:t>……………………</w:t>
      </w:r>
      <w:proofErr w:type="gramStart"/>
      <w:r w:rsidRPr="005D3E6F">
        <w:rPr>
          <w:rFonts w:ascii="Times New Roman" w:hAnsi="Times New Roman" w:cs="Times New Roman"/>
        </w:rPr>
        <w:t>…(</w:t>
      </w:r>
      <w:proofErr w:type="gramEnd"/>
      <w:r w:rsidRPr="005D3E6F">
        <w:rPr>
          <w:rFonts w:ascii="Times New Roman" w:hAnsi="Times New Roman" w:cs="Times New Roman"/>
        </w:rPr>
        <w:t>organizational unit)</w:t>
      </w:r>
    </w:p>
    <w:p w14:paraId="3DF807B8" w14:textId="77777777" w:rsidR="00BF3476" w:rsidRPr="005D3E6F" w:rsidRDefault="008E3528" w:rsidP="00D738B3">
      <w:pPr>
        <w:spacing w:line="240" w:lineRule="auto"/>
        <w:ind w:left="1440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………. year </w:t>
      </w:r>
      <w:r w:rsidR="00D738B3">
        <w:rPr>
          <w:rFonts w:ascii="Times New Roman" w:hAnsi="Times New Roman" w:cs="Times New Roman"/>
        </w:rPr>
        <w:t>at</w:t>
      </w:r>
      <w:r w:rsidRPr="005D3E6F">
        <w:rPr>
          <w:rFonts w:ascii="Times New Roman" w:hAnsi="Times New Roman" w:cs="Times New Roman"/>
        </w:rPr>
        <w:t>………………</w:t>
      </w:r>
      <w:proofErr w:type="gramStart"/>
      <w:r w:rsidRPr="005D3E6F">
        <w:rPr>
          <w:rFonts w:ascii="Times New Roman" w:hAnsi="Times New Roman" w:cs="Times New Roman"/>
        </w:rPr>
        <w:t>…..</w:t>
      </w:r>
      <w:proofErr w:type="gramEnd"/>
      <w:r w:rsidRPr="005D3E6F">
        <w:rPr>
          <w:rFonts w:ascii="Times New Roman" w:hAnsi="Times New Roman" w:cs="Times New Roman"/>
        </w:rPr>
        <w:t>……………………</w:t>
      </w:r>
      <w:proofErr w:type="gramStart"/>
      <w:r w:rsidRPr="005D3E6F">
        <w:rPr>
          <w:rFonts w:ascii="Times New Roman" w:hAnsi="Times New Roman" w:cs="Times New Roman"/>
        </w:rPr>
        <w:t>…(</w:t>
      </w:r>
      <w:proofErr w:type="gramEnd"/>
      <w:r w:rsidRPr="005D3E6F">
        <w:rPr>
          <w:rFonts w:ascii="Times New Roman" w:hAnsi="Times New Roman" w:cs="Times New Roman"/>
        </w:rPr>
        <w:t>organizational unit)</w:t>
      </w:r>
    </w:p>
    <w:p w14:paraId="6F4CE373" w14:textId="77777777" w:rsidR="00BF3476" w:rsidRPr="005D3E6F" w:rsidRDefault="008E3528" w:rsidP="00D738B3">
      <w:pPr>
        <w:spacing w:line="240" w:lineRule="auto"/>
        <w:ind w:left="1440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………. year </w:t>
      </w:r>
      <w:r w:rsidR="00D738B3">
        <w:rPr>
          <w:rFonts w:ascii="Times New Roman" w:hAnsi="Times New Roman" w:cs="Times New Roman"/>
        </w:rPr>
        <w:t>at</w:t>
      </w:r>
      <w:r w:rsidRPr="005D3E6F">
        <w:rPr>
          <w:rFonts w:ascii="Times New Roman" w:hAnsi="Times New Roman" w:cs="Times New Roman"/>
        </w:rPr>
        <w:t>………………</w:t>
      </w:r>
      <w:proofErr w:type="gramStart"/>
      <w:r w:rsidRPr="005D3E6F">
        <w:rPr>
          <w:rFonts w:ascii="Times New Roman" w:hAnsi="Times New Roman" w:cs="Times New Roman"/>
        </w:rPr>
        <w:t>…..</w:t>
      </w:r>
      <w:proofErr w:type="gramEnd"/>
      <w:r w:rsidRPr="005D3E6F">
        <w:rPr>
          <w:rFonts w:ascii="Times New Roman" w:hAnsi="Times New Roman" w:cs="Times New Roman"/>
        </w:rPr>
        <w:t>……………………</w:t>
      </w:r>
      <w:proofErr w:type="gramStart"/>
      <w:r w:rsidRPr="005D3E6F">
        <w:rPr>
          <w:rFonts w:ascii="Times New Roman" w:hAnsi="Times New Roman" w:cs="Times New Roman"/>
        </w:rPr>
        <w:t>…(</w:t>
      </w:r>
      <w:proofErr w:type="gramEnd"/>
      <w:r w:rsidRPr="005D3E6F">
        <w:rPr>
          <w:rFonts w:ascii="Times New Roman" w:hAnsi="Times New Roman" w:cs="Times New Roman"/>
        </w:rPr>
        <w:t>organizational unit)</w:t>
      </w:r>
    </w:p>
    <w:p w14:paraId="73BEA929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  <w:sz w:val="44"/>
          <w:szCs w:val="44"/>
        </w:rPr>
        <w:t>□</w:t>
      </w:r>
      <w:r w:rsidRPr="005D3E6F">
        <w:rPr>
          <w:rFonts w:ascii="Times New Roman" w:hAnsi="Times New Roman" w:cs="Times New Roman"/>
        </w:rPr>
        <w:t xml:space="preserve"> </w:t>
      </w:r>
      <w:r w:rsidR="00D738B3">
        <w:rPr>
          <w:rFonts w:ascii="Times New Roman" w:hAnsi="Times New Roman" w:cs="Times New Roman"/>
        </w:rPr>
        <w:tab/>
      </w:r>
      <w:r w:rsidRPr="005D3E6F">
        <w:rPr>
          <w:rFonts w:ascii="Times New Roman" w:hAnsi="Times New Roman" w:cs="Times New Roman"/>
        </w:rPr>
        <w:t>I have not served as a demonstrator</w:t>
      </w:r>
    </w:p>
    <w:p w14:paraId="746C89CB" w14:textId="77777777" w:rsidR="00BF3476" w:rsidRDefault="008E3528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>Clinical Work</w:t>
      </w:r>
    </w:p>
    <w:p w14:paraId="02EF335A" w14:textId="77777777" w:rsidR="00D738B3" w:rsidRPr="00D738B3" w:rsidRDefault="00D738B3" w:rsidP="00D738B3">
      <w:pPr>
        <w:spacing w:after="0"/>
      </w:pPr>
      <w:r w:rsidRPr="00D738B3">
        <w:rPr>
          <w:rFonts w:ascii="Times New Roman" w:hAnsi="Times New Roman" w:cs="Times New Roman"/>
          <w:sz w:val="44"/>
          <w:szCs w:val="44"/>
        </w:rPr>
        <w:t>□</w:t>
      </w:r>
      <w:r w:rsidRPr="00D738B3">
        <w:rPr>
          <w:rFonts w:ascii="Times New Roman" w:hAnsi="Times New Roman" w:cs="Times New Roman"/>
        </w:rPr>
        <w:t xml:space="preserve"> I</w:t>
      </w:r>
      <w:r w:rsidRPr="005D3E6F">
        <w:rPr>
          <w:rFonts w:ascii="Times New Roman" w:hAnsi="Times New Roman" w:cs="Times New Roman"/>
        </w:rPr>
        <w:t xml:space="preserve"> have perform</w:t>
      </w:r>
      <w:r>
        <w:rPr>
          <w:rFonts w:ascii="Times New Roman" w:hAnsi="Times New Roman" w:cs="Times New Roman"/>
        </w:rPr>
        <w:t>ed clinical work in: 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year at 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(organizational unit)</w:t>
      </w:r>
    </w:p>
    <w:p w14:paraId="2D91A7E3" w14:textId="77777777" w:rsidR="00BF3476" w:rsidRPr="005D3E6F" w:rsidRDefault="008E3528" w:rsidP="00D738B3">
      <w:pPr>
        <w:spacing w:after="0"/>
        <w:rPr>
          <w:rFonts w:ascii="Times New Roman" w:hAnsi="Times New Roman" w:cs="Times New Roman"/>
        </w:rPr>
      </w:pPr>
      <w:r w:rsidRPr="00D738B3">
        <w:rPr>
          <w:rFonts w:ascii="Times New Roman" w:hAnsi="Times New Roman" w:cs="Times New Roman"/>
          <w:sz w:val="44"/>
          <w:szCs w:val="44"/>
        </w:rPr>
        <w:t xml:space="preserve">□ </w:t>
      </w:r>
      <w:r w:rsidRPr="005D3E6F">
        <w:rPr>
          <w:rFonts w:ascii="Times New Roman" w:hAnsi="Times New Roman" w:cs="Times New Roman"/>
        </w:rPr>
        <w:t>I have not performed clinical work</w:t>
      </w:r>
    </w:p>
    <w:p w14:paraId="47E27F0A" w14:textId="77777777" w:rsidR="00BF3476" w:rsidRPr="005D3E6F" w:rsidRDefault="008E3528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>Academic Performance</w:t>
      </w:r>
    </w:p>
    <w:p w14:paraId="57308FBA" w14:textId="77777777" w:rsidR="00D738B3" w:rsidRDefault="00D738B3" w:rsidP="00D738B3">
      <w:pPr>
        <w:spacing w:before="240"/>
        <w:rPr>
          <w:rFonts w:ascii="Times New Roman" w:hAnsi="Times New Roman" w:cs="Times New Roman"/>
        </w:rPr>
        <w:sectPr w:rsidR="00D738B3" w:rsidSect="00034616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D06BE64" w14:textId="77777777" w:rsidR="00BF3476" w:rsidRPr="005D3E6F" w:rsidRDefault="008E3528" w:rsidP="00D738B3">
      <w:pPr>
        <w:ind w:left="720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Academic Year 2024/2025 (Grade Point Average):</w:t>
      </w:r>
    </w:p>
    <w:p w14:paraId="06C2EAC8" w14:textId="77777777" w:rsidR="00BF3476" w:rsidRDefault="008E3528" w:rsidP="00D738B3">
      <w:pPr>
        <w:ind w:left="720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1st semester: ……………………</w:t>
      </w:r>
    </w:p>
    <w:p w14:paraId="7EB5B639" w14:textId="77777777" w:rsidR="00D738B3" w:rsidRPr="005D3E6F" w:rsidRDefault="00D738B3">
      <w:pPr>
        <w:rPr>
          <w:rFonts w:ascii="Times New Roman" w:hAnsi="Times New Roman" w:cs="Times New Roman"/>
        </w:rPr>
      </w:pPr>
    </w:p>
    <w:p w14:paraId="1C1C920F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Academic Year 2023/2024 (Grade Point Average):</w:t>
      </w:r>
    </w:p>
    <w:p w14:paraId="0F1C0BEA" w14:textId="77777777" w:rsidR="00BF3476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1st semester: ……………………</w:t>
      </w:r>
    </w:p>
    <w:p w14:paraId="4201C7E8" w14:textId="77777777" w:rsidR="00D738B3" w:rsidRPr="005D3E6F" w:rsidRDefault="00D738B3" w:rsidP="00D738B3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2nd semester: ……………………</w:t>
      </w:r>
    </w:p>
    <w:p w14:paraId="595ED616" w14:textId="77777777" w:rsidR="00D738B3" w:rsidRDefault="00D738B3">
      <w:pPr>
        <w:rPr>
          <w:rFonts w:ascii="Times New Roman" w:hAnsi="Times New Roman" w:cs="Times New Roman"/>
        </w:rPr>
        <w:sectPr w:rsidR="00D738B3" w:rsidSect="00D738B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647FCC9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Subject(s) in the Chosen Field and Achieved Grade(s):</w:t>
      </w:r>
    </w:p>
    <w:p w14:paraId="32B968FD" w14:textId="77777777" w:rsidR="00BF3476" w:rsidRPr="005D3E6F" w:rsidRDefault="008E3528" w:rsidP="00D738B3">
      <w:pPr>
        <w:ind w:left="720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………………………..…………………….. subject ………………. grade</w:t>
      </w:r>
    </w:p>
    <w:p w14:paraId="0DFD6DB5" w14:textId="77777777" w:rsidR="00BF3476" w:rsidRPr="005D3E6F" w:rsidRDefault="008E3528" w:rsidP="00D738B3">
      <w:pPr>
        <w:ind w:left="720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………………………..…………………….. subject ………………. grade</w:t>
      </w:r>
    </w:p>
    <w:p w14:paraId="4E666A48" w14:textId="77777777" w:rsidR="00BF3476" w:rsidRPr="005D3E6F" w:rsidRDefault="008E3528" w:rsidP="00D738B3">
      <w:pPr>
        <w:ind w:left="720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………………………..…………………….. subject ………………. grade</w:t>
      </w:r>
    </w:p>
    <w:p w14:paraId="4A082878" w14:textId="77777777" w:rsidR="00BF3476" w:rsidRDefault="008E3528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D3E6F">
        <w:rPr>
          <w:rFonts w:ascii="Times New Roman" w:hAnsi="Times New Roman" w:cs="Times New Roman"/>
          <w:b w:val="0"/>
          <w:color w:val="auto"/>
          <w:sz w:val="22"/>
          <w:szCs w:val="22"/>
        </w:rPr>
        <w:t>Other</w:t>
      </w:r>
      <w:r w:rsidR="00D738B3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3605550B" w14:textId="77777777" w:rsidR="00D738B3" w:rsidRPr="00D33EB5" w:rsidRDefault="00D738B3" w:rsidP="00D738B3">
      <w:pPr>
        <w:spacing w:after="240" w:line="240" w:lineRule="auto"/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59C4B7C" w14:textId="77777777" w:rsidR="00BF3476" w:rsidRPr="005D3E6F" w:rsidRDefault="008E3528" w:rsidP="00D738B3">
      <w:pPr>
        <w:jc w:val="both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By signing this document, I accept the provisions of the Data Protection Notice No. </w:t>
      </w:r>
      <w:r w:rsidRPr="003F33D1">
        <w:rPr>
          <w:rFonts w:ascii="Times New Roman" w:hAnsi="Times New Roman" w:cs="Times New Roman"/>
          <w:highlight w:val="yellow"/>
        </w:rPr>
        <w:t>5/2022 (https://semmelweis.hu/aok/files/2022/05/ADATKEZELESI-TAJEKOZTATO.pdf)</w:t>
      </w:r>
      <w:r w:rsidRPr="005D3E6F">
        <w:rPr>
          <w:rFonts w:ascii="Times New Roman" w:hAnsi="Times New Roman" w:cs="Times New Roman"/>
        </w:rPr>
        <w:t xml:space="preserve"> regarding the processing of personal data in connection with the demonstrator applications submitted to the Faculty of Medicine at Semmelweis University.</w:t>
      </w:r>
    </w:p>
    <w:p w14:paraId="58088845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Budapest, </w:t>
      </w:r>
      <w:r w:rsidR="00D738B3">
        <w:rPr>
          <w:rFonts w:ascii="Times New Roman" w:hAnsi="Times New Roman" w:cs="Times New Roman"/>
        </w:rPr>
        <w:t>……………………………</w:t>
      </w:r>
    </w:p>
    <w:p w14:paraId="5A60B00F" w14:textId="77777777" w:rsidR="00BF3476" w:rsidRPr="005D3E6F" w:rsidRDefault="008E3528" w:rsidP="00D738B3">
      <w:pPr>
        <w:jc w:val="right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                                        ………………………………………</w:t>
      </w:r>
    </w:p>
    <w:p w14:paraId="4A4F05FE" w14:textId="77777777" w:rsidR="00BF3476" w:rsidRPr="005D3E6F" w:rsidRDefault="008E3528" w:rsidP="00D738B3">
      <w:pPr>
        <w:ind w:left="4320" w:firstLine="720"/>
        <w:jc w:val="center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Signature of Applicant</w:t>
      </w:r>
    </w:p>
    <w:p w14:paraId="54A5B33E" w14:textId="77777777" w:rsidR="00D738B3" w:rsidRDefault="00D738B3" w:rsidP="00D738B3">
      <w:pPr>
        <w:pStyle w:val="Cmsor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3DA46C9" w14:textId="77777777" w:rsidR="00BF3476" w:rsidRPr="00D738B3" w:rsidRDefault="008E3528" w:rsidP="00D738B3">
      <w:pPr>
        <w:pStyle w:val="Cmsor2"/>
        <w:spacing w:after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38B3">
        <w:rPr>
          <w:rFonts w:ascii="Times New Roman" w:hAnsi="Times New Roman" w:cs="Times New Roman"/>
          <w:color w:val="auto"/>
          <w:sz w:val="22"/>
          <w:szCs w:val="22"/>
        </w:rPr>
        <w:t>RECOMMENDATION FROM HEAD OF DEPARTMENT</w:t>
      </w:r>
    </w:p>
    <w:p w14:paraId="17DA7120" w14:textId="77777777" w:rsidR="00BF3476" w:rsidRPr="005D3E6F" w:rsidRDefault="008E3528" w:rsidP="00D738B3">
      <w:pPr>
        <w:spacing w:after="240"/>
        <w:rPr>
          <w:rFonts w:ascii="Times New Roman" w:hAnsi="Times New Roman" w:cs="Times New Roman"/>
        </w:rPr>
      </w:pPr>
      <w:r w:rsidRPr="00D738B3">
        <w:rPr>
          <w:rFonts w:ascii="Times New Roman" w:hAnsi="Times New Roman" w:cs="Times New Roman"/>
          <w:sz w:val="44"/>
          <w:szCs w:val="44"/>
        </w:rPr>
        <w:t>□</w:t>
      </w:r>
      <w:r w:rsidRPr="005D3E6F">
        <w:rPr>
          <w:rFonts w:ascii="Times New Roman" w:hAnsi="Times New Roman" w:cs="Times New Roman"/>
        </w:rPr>
        <w:t xml:space="preserve"> </w:t>
      </w:r>
      <w:proofErr w:type="gramStart"/>
      <w:r w:rsidRPr="005D3E6F">
        <w:rPr>
          <w:rFonts w:ascii="Times New Roman" w:hAnsi="Times New Roman" w:cs="Times New Roman"/>
        </w:rPr>
        <w:t>Recommended </w:t>
      </w:r>
      <w:r w:rsidRPr="00D738B3">
        <w:rPr>
          <w:rFonts w:ascii="Times New Roman" w:hAnsi="Times New Roman" w:cs="Times New Roman"/>
          <w:sz w:val="44"/>
          <w:szCs w:val="44"/>
        </w:rPr>
        <w:t> □</w:t>
      </w:r>
      <w:proofErr w:type="gramEnd"/>
      <w:r w:rsidRPr="00D738B3">
        <w:rPr>
          <w:rFonts w:ascii="Times New Roman" w:hAnsi="Times New Roman" w:cs="Times New Roman"/>
          <w:sz w:val="44"/>
          <w:szCs w:val="44"/>
        </w:rPr>
        <w:t xml:space="preserve"> </w:t>
      </w:r>
      <w:r w:rsidRPr="005D3E6F">
        <w:rPr>
          <w:rFonts w:ascii="Times New Roman" w:hAnsi="Times New Roman" w:cs="Times New Roman"/>
        </w:rPr>
        <w:t>Not recommended</w:t>
      </w:r>
    </w:p>
    <w:p w14:paraId="3232A5E1" w14:textId="77777777" w:rsidR="00BF3476" w:rsidRPr="005D3E6F" w:rsidRDefault="008E3528" w:rsidP="00D738B3">
      <w:pPr>
        <w:spacing w:after="240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Duration of Demonstrator Assignment: </w:t>
      </w:r>
      <w:r w:rsidR="00D738B3">
        <w:rPr>
          <w:rFonts w:ascii="Times New Roman" w:hAnsi="Times New Roman" w:cs="Times New Roman"/>
        </w:rPr>
        <w:t>…………………………………………………………….</w:t>
      </w:r>
    </w:p>
    <w:p w14:paraId="5C1266A1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Scholarship Type:</w:t>
      </w:r>
      <w:r w:rsidR="00D738B3">
        <w:rPr>
          <w:rFonts w:ascii="Times New Roman" w:hAnsi="Times New Roman" w:cs="Times New Roman"/>
        </w:rPr>
        <w:tab/>
      </w:r>
      <w:r w:rsidRPr="00D738B3">
        <w:rPr>
          <w:rFonts w:ascii="Times New Roman" w:hAnsi="Times New Roman" w:cs="Times New Roman"/>
          <w:sz w:val="44"/>
          <w:szCs w:val="44"/>
        </w:rPr>
        <w:t>□</w:t>
      </w:r>
      <w:r w:rsidRPr="005D3E6F">
        <w:rPr>
          <w:rFonts w:ascii="Times New Roman" w:hAnsi="Times New Roman" w:cs="Times New Roman"/>
        </w:rPr>
        <w:t xml:space="preserve"> </w:t>
      </w:r>
      <w:proofErr w:type="gramStart"/>
      <w:r w:rsidRPr="005D3E6F">
        <w:rPr>
          <w:rFonts w:ascii="Times New Roman" w:hAnsi="Times New Roman" w:cs="Times New Roman"/>
        </w:rPr>
        <w:t>Paid  </w:t>
      </w:r>
      <w:r w:rsidRPr="00D738B3">
        <w:rPr>
          <w:rFonts w:ascii="Times New Roman" w:hAnsi="Times New Roman" w:cs="Times New Roman"/>
          <w:sz w:val="44"/>
          <w:szCs w:val="44"/>
        </w:rPr>
        <w:t>□</w:t>
      </w:r>
      <w:proofErr w:type="gramEnd"/>
      <w:r w:rsidRPr="00D738B3">
        <w:rPr>
          <w:rFonts w:ascii="Times New Roman" w:hAnsi="Times New Roman" w:cs="Times New Roman"/>
          <w:sz w:val="44"/>
          <w:szCs w:val="44"/>
        </w:rPr>
        <w:t xml:space="preserve"> </w:t>
      </w:r>
      <w:r w:rsidRPr="005D3E6F">
        <w:rPr>
          <w:rFonts w:ascii="Times New Roman" w:hAnsi="Times New Roman" w:cs="Times New Roman"/>
        </w:rPr>
        <w:t>Unpaid</w:t>
      </w:r>
    </w:p>
    <w:p w14:paraId="48F809AD" w14:textId="77777777" w:rsidR="00D738B3" w:rsidRDefault="00D738B3">
      <w:pPr>
        <w:rPr>
          <w:rFonts w:ascii="Times New Roman" w:hAnsi="Times New Roman" w:cs="Times New Roman"/>
        </w:rPr>
      </w:pPr>
    </w:p>
    <w:p w14:paraId="6E980DDB" w14:textId="77777777" w:rsidR="00BF3476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Budapest, </w:t>
      </w:r>
      <w:r w:rsidR="00D738B3">
        <w:rPr>
          <w:rFonts w:ascii="Times New Roman" w:hAnsi="Times New Roman" w:cs="Times New Roman"/>
        </w:rPr>
        <w:t>…………………………</w:t>
      </w:r>
      <w:proofErr w:type="gramStart"/>
      <w:r w:rsidR="00D738B3">
        <w:rPr>
          <w:rFonts w:ascii="Times New Roman" w:hAnsi="Times New Roman" w:cs="Times New Roman"/>
        </w:rPr>
        <w:t>…..</w:t>
      </w:r>
      <w:proofErr w:type="gramEnd"/>
    </w:p>
    <w:p w14:paraId="5A588CDC" w14:textId="77777777" w:rsidR="00A77E0A" w:rsidRPr="005D3E6F" w:rsidRDefault="00A77E0A">
      <w:pPr>
        <w:rPr>
          <w:rFonts w:ascii="Times New Roman" w:hAnsi="Times New Roman" w:cs="Times New Roman"/>
        </w:rPr>
      </w:pPr>
    </w:p>
    <w:p w14:paraId="1220A8F8" w14:textId="77777777" w:rsidR="00BF3476" w:rsidRPr="005D3E6F" w:rsidRDefault="008E3528" w:rsidP="00D738B3">
      <w:pPr>
        <w:jc w:val="right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                                        ………………………………………</w:t>
      </w:r>
    </w:p>
    <w:p w14:paraId="09FEEBCB" w14:textId="77777777" w:rsidR="00BF3476" w:rsidRPr="005D3E6F" w:rsidRDefault="008E3528" w:rsidP="00D738B3">
      <w:pPr>
        <w:ind w:left="5040" w:firstLine="720"/>
        <w:jc w:val="center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Signature</w:t>
      </w:r>
    </w:p>
    <w:p w14:paraId="13A878FB" w14:textId="77777777" w:rsidR="00D738B3" w:rsidRDefault="00D738B3">
      <w:pPr>
        <w:pStyle w:val="Cmsor2"/>
        <w:rPr>
          <w:rFonts w:ascii="Times New Roman" w:hAnsi="Times New Roman" w:cs="Times New Roman"/>
          <w:color w:val="auto"/>
          <w:sz w:val="22"/>
          <w:szCs w:val="22"/>
        </w:rPr>
      </w:pPr>
    </w:p>
    <w:p w14:paraId="4135EB6F" w14:textId="77777777" w:rsidR="00A77E0A" w:rsidRDefault="00A77E0A" w:rsidP="00A77E0A"/>
    <w:p w14:paraId="4C95C848" w14:textId="77777777" w:rsidR="00A77E0A" w:rsidRPr="00A77E0A" w:rsidRDefault="00A77E0A" w:rsidP="00A77E0A"/>
    <w:p w14:paraId="29314C86" w14:textId="77777777" w:rsidR="00BF3476" w:rsidRPr="00D738B3" w:rsidRDefault="008E3528" w:rsidP="00D738B3">
      <w:pPr>
        <w:pStyle w:val="Cmsor2"/>
        <w:spacing w:after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738B3">
        <w:rPr>
          <w:rFonts w:ascii="Times New Roman" w:hAnsi="Times New Roman" w:cs="Times New Roman"/>
          <w:color w:val="auto"/>
          <w:sz w:val="22"/>
          <w:szCs w:val="22"/>
        </w:rPr>
        <w:t>STUDENT UNION (HÖK) RECOMMENDATION</w:t>
      </w:r>
    </w:p>
    <w:p w14:paraId="63516667" w14:textId="77777777" w:rsidR="00BF3476" w:rsidRPr="005D3E6F" w:rsidRDefault="008E3528" w:rsidP="00D738B3">
      <w:pPr>
        <w:spacing w:after="240"/>
        <w:rPr>
          <w:rFonts w:ascii="Times New Roman" w:hAnsi="Times New Roman" w:cs="Times New Roman"/>
        </w:rPr>
      </w:pPr>
      <w:r w:rsidRPr="00D738B3">
        <w:rPr>
          <w:rFonts w:ascii="Times New Roman" w:hAnsi="Times New Roman" w:cs="Times New Roman"/>
          <w:sz w:val="44"/>
          <w:szCs w:val="44"/>
        </w:rPr>
        <w:t>□</w:t>
      </w:r>
      <w:r w:rsidRPr="005D3E6F">
        <w:rPr>
          <w:rFonts w:ascii="Times New Roman" w:hAnsi="Times New Roman" w:cs="Times New Roman"/>
        </w:rPr>
        <w:t xml:space="preserve"> </w:t>
      </w:r>
      <w:proofErr w:type="gramStart"/>
      <w:r w:rsidRPr="005D3E6F">
        <w:rPr>
          <w:rFonts w:ascii="Times New Roman" w:hAnsi="Times New Roman" w:cs="Times New Roman"/>
        </w:rPr>
        <w:t>Recommended  </w:t>
      </w:r>
      <w:r w:rsidRPr="00D738B3">
        <w:rPr>
          <w:rFonts w:ascii="Times New Roman" w:hAnsi="Times New Roman" w:cs="Times New Roman"/>
          <w:sz w:val="44"/>
          <w:szCs w:val="44"/>
        </w:rPr>
        <w:t>□</w:t>
      </w:r>
      <w:proofErr w:type="gramEnd"/>
      <w:r w:rsidRPr="005D3E6F">
        <w:rPr>
          <w:rFonts w:ascii="Times New Roman" w:hAnsi="Times New Roman" w:cs="Times New Roman"/>
        </w:rPr>
        <w:t xml:space="preserve"> Not recommended</w:t>
      </w:r>
    </w:p>
    <w:p w14:paraId="44D26053" w14:textId="77777777" w:rsidR="00A77E0A" w:rsidRDefault="00A77E0A">
      <w:pPr>
        <w:rPr>
          <w:rFonts w:ascii="Times New Roman" w:hAnsi="Times New Roman" w:cs="Times New Roman"/>
        </w:rPr>
      </w:pPr>
    </w:p>
    <w:p w14:paraId="55C62100" w14:textId="77777777" w:rsidR="00A77E0A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Budapest, </w:t>
      </w:r>
      <w:r w:rsidR="00A77E0A">
        <w:rPr>
          <w:rFonts w:ascii="Times New Roman" w:hAnsi="Times New Roman" w:cs="Times New Roman"/>
        </w:rPr>
        <w:t>…………………………</w:t>
      </w:r>
      <w:proofErr w:type="gramStart"/>
      <w:r w:rsidR="00A77E0A">
        <w:rPr>
          <w:rFonts w:ascii="Times New Roman" w:hAnsi="Times New Roman" w:cs="Times New Roman"/>
        </w:rPr>
        <w:t>…..</w:t>
      </w:r>
      <w:proofErr w:type="gramEnd"/>
      <w:r w:rsidRPr="005D3E6F">
        <w:rPr>
          <w:rFonts w:ascii="Times New Roman" w:hAnsi="Times New Roman" w:cs="Times New Roman"/>
        </w:rPr>
        <w:t xml:space="preserve">        </w:t>
      </w:r>
    </w:p>
    <w:p w14:paraId="2CECD677" w14:textId="77777777" w:rsidR="00A77E0A" w:rsidRDefault="00A77E0A">
      <w:pPr>
        <w:rPr>
          <w:rFonts w:ascii="Times New Roman" w:hAnsi="Times New Roman" w:cs="Times New Roman"/>
        </w:rPr>
      </w:pPr>
    </w:p>
    <w:p w14:paraId="14EC686D" w14:textId="77777777" w:rsidR="00BF3476" w:rsidRPr="005D3E6F" w:rsidRDefault="008E3528" w:rsidP="00A77E0A">
      <w:pPr>
        <w:jc w:val="right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                                ………………………………………</w:t>
      </w:r>
    </w:p>
    <w:p w14:paraId="4C6EE53B" w14:textId="77777777" w:rsidR="00BF3476" w:rsidRPr="005D3E6F" w:rsidRDefault="008E3528" w:rsidP="00A77E0A">
      <w:pPr>
        <w:ind w:left="5040" w:firstLine="720"/>
        <w:jc w:val="center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Signature</w:t>
      </w:r>
    </w:p>
    <w:p w14:paraId="555CD4C9" w14:textId="77777777" w:rsidR="00A77E0A" w:rsidRDefault="00A77E0A">
      <w:pPr>
        <w:rPr>
          <w:rFonts w:ascii="Times New Roman" w:eastAsiaTheme="majorEastAsia" w:hAnsi="Times New Roman" w:cs="Times New Roman"/>
          <w:bCs/>
        </w:rPr>
      </w:pPr>
      <w:r>
        <w:rPr>
          <w:rFonts w:ascii="Times New Roman" w:hAnsi="Times New Roman" w:cs="Times New Roman"/>
          <w:b/>
        </w:rPr>
        <w:br w:type="page"/>
      </w:r>
    </w:p>
    <w:p w14:paraId="655C0061" w14:textId="77777777" w:rsidR="00A77E0A" w:rsidRDefault="00A77E0A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15876F85" w14:textId="77777777" w:rsidR="00BF3476" w:rsidRPr="00A77E0A" w:rsidRDefault="008E3528" w:rsidP="00A77E0A">
      <w:pPr>
        <w:pStyle w:val="Cmsor2"/>
        <w:spacing w:after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77E0A">
        <w:rPr>
          <w:rFonts w:ascii="Times New Roman" w:hAnsi="Times New Roman" w:cs="Times New Roman"/>
          <w:color w:val="auto"/>
          <w:sz w:val="22"/>
          <w:szCs w:val="22"/>
        </w:rPr>
        <w:t>DECISION OF THE DEAN OF THE FACULTY</w:t>
      </w:r>
    </w:p>
    <w:p w14:paraId="07CDF279" w14:textId="77777777" w:rsidR="00BF3476" w:rsidRPr="005D3E6F" w:rsidRDefault="008E3528">
      <w:pPr>
        <w:rPr>
          <w:rFonts w:ascii="Times New Roman" w:hAnsi="Times New Roman" w:cs="Times New Roman"/>
        </w:rPr>
      </w:pPr>
      <w:r w:rsidRPr="00A77E0A">
        <w:rPr>
          <w:rFonts w:ascii="Times New Roman" w:hAnsi="Times New Roman" w:cs="Times New Roman"/>
          <w:sz w:val="44"/>
          <w:szCs w:val="44"/>
        </w:rPr>
        <w:t>□</w:t>
      </w:r>
      <w:r w:rsidRPr="005D3E6F">
        <w:rPr>
          <w:rFonts w:ascii="Times New Roman" w:hAnsi="Times New Roman" w:cs="Times New Roman"/>
        </w:rPr>
        <w:t xml:space="preserve"> The application – based on the recommendation of the Head of Department – is approved.</w:t>
      </w:r>
    </w:p>
    <w:p w14:paraId="02DBC56E" w14:textId="77777777" w:rsidR="00BF3476" w:rsidRDefault="008E3528">
      <w:pPr>
        <w:rPr>
          <w:rFonts w:ascii="Times New Roman" w:hAnsi="Times New Roman" w:cs="Times New Roman"/>
        </w:rPr>
      </w:pPr>
      <w:r w:rsidRPr="00A77E0A">
        <w:rPr>
          <w:rFonts w:ascii="Times New Roman" w:hAnsi="Times New Roman" w:cs="Times New Roman"/>
          <w:sz w:val="44"/>
          <w:szCs w:val="44"/>
        </w:rPr>
        <w:t>□</w:t>
      </w:r>
      <w:r w:rsidRPr="005D3E6F">
        <w:rPr>
          <w:rFonts w:ascii="Times New Roman" w:hAnsi="Times New Roman" w:cs="Times New Roman"/>
        </w:rPr>
        <w:t xml:space="preserve"> The application is approved with the following </w:t>
      </w:r>
      <w:proofErr w:type="gramStart"/>
      <w:r w:rsidRPr="005D3E6F">
        <w:rPr>
          <w:rFonts w:ascii="Times New Roman" w:hAnsi="Times New Roman" w:cs="Times New Roman"/>
        </w:rPr>
        <w:t>modifications:</w:t>
      </w:r>
      <w:r w:rsidR="00A77E0A">
        <w:rPr>
          <w:rFonts w:ascii="Times New Roman" w:hAnsi="Times New Roman" w:cs="Times New Roman"/>
        </w:rPr>
        <w:t>....................................................</w:t>
      </w:r>
      <w:proofErr w:type="gramEnd"/>
    </w:p>
    <w:p w14:paraId="4431CCA6" w14:textId="77777777" w:rsidR="00A77E0A" w:rsidRPr="00D33EB5" w:rsidRDefault="00A77E0A" w:rsidP="00A77E0A">
      <w:pPr>
        <w:spacing w:after="240" w:line="240" w:lineRule="auto"/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84E548" w14:textId="77777777" w:rsidR="00A77E0A" w:rsidRPr="00D33EB5" w:rsidRDefault="00A77E0A" w:rsidP="00A77E0A">
      <w:pPr>
        <w:spacing w:after="240" w:line="240" w:lineRule="auto"/>
        <w:rPr>
          <w:rFonts w:ascii="Times New Roman" w:hAnsi="Times New Roman" w:cs="Times New Roman"/>
        </w:rPr>
      </w:pPr>
      <w:r w:rsidRPr="00D33EB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65CD7FF" w14:textId="77777777" w:rsidR="00BF3476" w:rsidRDefault="008E3528">
      <w:pPr>
        <w:rPr>
          <w:rFonts w:ascii="Times New Roman" w:hAnsi="Times New Roman" w:cs="Times New Roman"/>
        </w:rPr>
      </w:pPr>
      <w:r w:rsidRPr="00A77E0A">
        <w:rPr>
          <w:rFonts w:ascii="Times New Roman" w:hAnsi="Times New Roman" w:cs="Times New Roman"/>
          <w:sz w:val="44"/>
          <w:szCs w:val="44"/>
        </w:rPr>
        <w:t xml:space="preserve">□ </w:t>
      </w:r>
      <w:r w:rsidRPr="005D3E6F">
        <w:rPr>
          <w:rFonts w:ascii="Times New Roman" w:hAnsi="Times New Roman" w:cs="Times New Roman"/>
        </w:rPr>
        <w:t>The application is not approved.</w:t>
      </w:r>
    </w:p>
    <w:p w14:paraId="02D70724" w14:textId="77777777" w:rsidR="00A77E0A" w:rsidRPr="005D3E6F" w:rsidRDefault="00A77E0A">
      <w:pPr>
        <w:rPr>
          <w:rFonts w:ascii="Times New Roman" w:hAnsi="Times New Roman" w:cs="Times New Roman"/>
        </w:rPr>
      </w:pPr>
    </w:p>
    <w:p w14:paraId="0E3997B8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Duration of Demonstrator Assignment: </w:t>
      </w:r>
      <w:r w:rsidR="00A77E0A">
        <w:rPr>
          <w:rFonts w:ascii="Times New Roman" w:hAnsi="Times New Roman" w:cs="Times New Roman"/>
        </w:rPr>
        <w:t>…………………………………………………………….</w:t>
      </w:r>
    </w:p>
    <w:p w14:paraId="527E24B1" w14:textId="77777777" w:rsidR="00BF3476" w:rsidRPr="005D3E6F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Amount of Demonstrator Scholarship: </w:t>
      </w:r>
      <w:r w:rsidR="00A77E0A">
        <w:rPr>
          <w:rFonts w:ascii="Times New Roman" w:hAnsi="Times New Roman" w:cs="Times New Roman"/>
        </w:rPr>
        <w:t>…………………………………………………………</w:t>
      </w:r>
      <w:proofErr w:type="gramStart"/>
      <w:r w:rsidR="00A77E0A">
        <w:rPr>
          <w:rFonts w:ascii="Times New Roman" w:hAnsi="Times New Roman" w:cs="Times New Roman"/>
        </w:rPr>
        <w:t>…..</w:t>
      </w:r>
      <w:proofErr w:type="gramEnd"/>
    </w:p>
    <w:p w14:paraId="4C5289A5" w14:textId="77777777" w:rsidR="00A77E0A" w:rsidRDefault="00A77E0A">
      <w:pPr>
        <w:rPr>
          <w:rFonts w:ascii="Times New Roman" w:hAnsi="Times New Roman" w:cs="Times New Roman"/>
        </w:rPr>
      </w:pPr>
    </w:p>
    <w:p w14:paraId="157755A3" w14:textId="77777777" w:rsidR="00BF3476" w:rsidRDefault="008E3528">
      <w:pPr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Budapest, </w:t>
      </w:r>
      <w:r w:rsidR="00A77E0A">
        <w:rPr>
          <w:rFonts w:ascii="Times New Roman" w:hAnsi="Times New Roman" w:cs="Times New Roman"/>
        </w:rPr>
        <w:t>…………………………</w:t>
      </w:r>
      <w:proofErr w:type="gramStart"/>
      <w:r w:rsidR="00A77E0A">
        <w:rPr>
          <w:rFonts w:ascii="Times New Roman" w:hAnsi="Times New Roman" w:cs="Times New Roman"/>
        </w:rPr>
        <w:t>…..</w:t>
      </w:r>
      <w:proofErr w:type="gramEnd"/>
      <w:r w:rsidR="00A77E0A" w:rsidRPr="005D3E6F">
        <w:rPr>
          <w:rFonts w:ascii="Times New Roman" w:hAnsi="Times New Roman" w:cs="Times New Roman"/>
        </w:rPr>
        <w:t xml:space="preserve">        </w:t>
      </w:r>
    </w:p>
    <w:p w14:paraId="1E1D07C3" w14:textId="77777777" w:rsidR="00A77E0A" w:rsidRDefault="00A77E0A">
      <w:pPr>
        <w:rPr>
          <w:rFonts w:ascii="Times New Roman" w:hAnsi="Times New Roman" w:cs="Times New Roman"/>
        </w:rPr>
      </w:pPr>
    </w:p>
    <w:p w14:paraId="5ABF8A7F" w14:textId="77777777" w:rsidR="00A77E0A" w:rsidRPr="005D3E6F" w:rsidRDefault="00A77E0A">
      <w:pPr>
        <w:rPr>
          <w:rFonts w:ascii="Times New Roman" w:hAnsi="Times New Roman" w:cs="Times New Roman"/>
        </w:rPr>
      </w:pPr>
    </w:p>
    <w:p w14:paraId="01310EFF" w14:textId="77777777" w:rsidR="00BF3476" w:rsidRPr="005D3E6F" w:rsidRDefault="008E3528" w:rsidP="00A77E0A">
      <w:pPr>
        <w:jc w:val="right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 xml:space="preserve">                                        ………………………………………</w:t>
      </w:r>
    </w:p>
    <w:p w14:paraId="5218EC7B" w14:textId="77777777" w:rsidR="00BF3476" w:rsidRPr="005D3E6F" w:rsidRDefault="008E3528" w:rsidP="00A77E0A">
      <w:pPr>
        <w:ind w:left="5040" w:firstLine="720"/>
        <w:jc w:val="center"/>
        <w:rPr>
          <w:rFonts w:ascii="Times New Roman" w:hAnsi="Times New Roman" w:cs="Times New Roman"/>
        </w:rPr>
      </w:pPr>
      <w:r w:rsidRPr="005D3E6F">
        <w:rPr>
          <w:rFonts w:ascii="Times New Roman" w:hAnsi="Times New Roman" w:cs="Times New Roman"/>
        </w:rPr>
        <w:t>Signature</w:t>
      </w:r>
    </w:p>
    <w:p w14:paraId="21350C18" w14:textId="77777777" w:rsidR="00A77E0A" w:rsidRPr="005D3E6F" w:rsidRDefault="00A77E0A">
      <w:pPr>
        <w:jc w:val="center"/>
        <w:rPr>
          <w:rFonts w:ascii="Times New Roman" w:hAnsi="Times New Roman" w:cs="Times New Roman"/>
        </w:rPr>
      </w:pPr>
    </w:p>
    <w:sectPr w:rsidR="00A77E0A" w:rsidRPr="005D3E6F" w:rsidSect="00D738B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259D" w14:textId="77777777" w:rsidR="008E3528" w:rsidRDefault="008E3528" w:rsidP="00CB5F5C">
      <w:pPr>
        <w:spacing w:after="0" w:line="240" w:lineRule="auto"/>
      </w:pPr>
      <w:r>
        <w:separator/>
      </w:r>
    </w:p>
  </w:endnote>
  <w:endnote w:type="continuationSeparator" w:id="0">
    <w:p w14:paraId="51CEAFAA" w14:textId="77777777" w:rsidR="008E3528" w:rsidRDefault="008E3528" w:rsidP="00C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15150741"/>
      <w:docPartObj>
        <w:docPartGallery w:val="Page Numbers (Bottom of Page)"/>
        <w:docPartUnique/>
      </w:docPartObj>
    </w:sdtPr>
    <w:sdtEndPr/>
    <w:sdtContent>
      <w:p w14:paraId="6F69D627" w14:textId="77777777" w:rsidR="0097390B" w:rsidRPr="0097390B" w:rsidRDefault="0097390B">
        <w:pPr>
          <w:pStyle w:val="llb"/>
          <w:jc w:val="center"/>
          <w:rPr>
            <w:rFonts w:ascii="Times New Roman" w:hAnsi="Times New Roman" w:cs="Times New Roman"/>
          </w:rPr>
        </w:pPr>
        <w:r w:rsidRPr="0097390B">
          <w:rPr>
            <w:rFonts w:ascii="Times New Roman" w:hAnsi="Times New Roman" w:cs="Times New Roman"/>
          </w:rPr>
          <w:fldChar w:fldCharType="begin"/>
        </w:r>
        <w:r w:rsidRPr="0097390B">
          <w:rPr>
            <w:rFonts w:ascii="Times New Roman" w:hAnsi="Times New Roman" w:cs="Times New Roman"/>
          </w:rPr>
          <w:instrText>PAGE   \* MERGEFORMAT</w:instrText>
        </w:r>
        <w:r w:rsidRPr="0097390B">
          <w:rPr>
            <w:rFonts w:ascii="Times New Roman" w:hAnsi="Times New Roman" w:cs="Times New Roman"/>
          </w:rPr>
          <w:fldChar w:fldCharType="separate"/>
        </w:r>
        <w:r w:rsidR="00FB6C25" w:rsidRPr="00FB6C25">
          <w:rPr>
            <w:rFonts w:ascii="Times New Roman" w:hAnsi="Times New Roman" w:cs="Times New Roman"/>
            <w:noProof/>
            <w:lang w:val="hu-HU"/>
          </w:rPr>
          <w:t>4</w:t>
        </w:r>
        <w:r w:rsidRPr="0097390B">
          <w:rPr>
            <w:rFonts w:ascii="Times New Roman" w:hAnsi="Times New Roman" w:cs="Times New Roman"/>
          </w:rPr>
          <w:fldChar w:fldCharType="end"/>
        </w:r>
      </w:p>
    </w:sdtContent>
  </w:sdt>
  <w:p w14:paraId="4A4993EF" w14:textId="77777777" w:rsidR="0097390B" w:rsidRDefault="009739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59B42" w14:textId="77777777" w:rsidR="008E3528" w:rsidRDefault="008E3528" w:rsidP="00CB5F5C">
      <w:pPr>
        <w:spacing w:after="0" w:line="240" w:lineRule="auto"/>
      </w:pPr>
      <w:r>
        <w:separator/>
      </w:r>
    </w:p>
  </w:footnote>
  <w:footnote w:type="continuationSeparator" w:id="0">
    <w:p w14:paraId="0B3FD164" w14:textId="77777777" w:rsidR="008E3528" w:rsidRDefault="008E3528" w:rsidP="00C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7DF1" w14:textId="77777777" w:rsidR="00CB5F5C" w:rsidRPr="00CB5F5C" w:rsidRDefault="00CB5F5C" w:rsidP="00CB5F5C">
    <w:pPr>
      <w:pStyle w:val="Cmsor1"/>
      <w:jc w:val="center"/>
      <w:rPr>
        <w:rFonts w:ascii="Times New Roman" w:hAnsi="Times New Roman" w:cs="Times New Roman"/>
        <w:color w:val="auto"/>
      </w:rPr>
    </w:pPr>
    <w:r w:rsidRPr="00CB5F5C">
      <w:rPr>
        <w:rFonts w:ascii="Times New Roman" w:hAnsi="Times New Roman" w:cs="Times New Roman"/>
        <w:color w:val="auto"/>
      </w:rPr>
      <w:t>APPLICATION FOR DEMONSTRATOR SCHOLARSHIP</w:t>
    </w:r>
  </w:p>
  <w:p w14:paraId="0C11341D" w14:textId="77777777" w:rsidR="00CB5F5C" w:rsidRPr="005D3E6F" w:rsidRDefault="00CB5F5C" w:rsidP="00CB5F5C">
    <w:pPr>
      <w:jc w:val="center"/>
      <w:rPr>
        <w:rFonts w:ascii="Times New Roman" w:hAnsi="Times New Roman" w:cs="Times New Roman"/>
        <w:b/>
      </w:rPr>
    </w:pPr>
    <w:r w:rsidRPr="005D3E6F">
      <w:rPr>
        <w:rFonts w:ascii="Times New Roman" w:hAnsi="Times New Roman" w:cs="Times New Roman"/>
        <w:b/>
      </w:rPr>
      <w:t>Academic Year: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3539595">
    <w:abstractNumId w:val="8"/>
  </w:num>
  <w:num w:numId="2" w16cid:durableId="1327855151">
    <w:abstractNumId w:val="6"/>
  </w:num>
  <w:num w:numId="3" w16cid:durableId="81294555">
    <w:abstractNumId w:val="5"/>
  </w:num>
  <w:num w:numId="4" w16cid:durableId="423771088">
    <w:abstractNumId w:val="4"/>
  </w:num>
  <w:num w:numId="5" w16cid:durableId="497159068">
    <w:abstractNumId w:val="7"/>
  </w:num>
  <w:num w:numId="6" w16cid:durableId="1552958487">
    <w:abstractNumId w:val="3"/>
  </w:num>
  <w:num w:numId="7" w16cid:durableId="1682704802">
    <w:abstractNumId w:val="2"/>
  </w:num>
  <w:num w:numId="8" w16cid:durableId="619384082">
    <w:abstractNumId w:val="1"/>
  </w:num>
  <w:num w:numId="9" w16cid:durableId="145706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F33D1"/>
    <w:rsid w:val="005D3E6F"/>
    <w:rsid w:val="006D5E2A"/>
    <w:rsid w:val="00751C4A"/>
    <w:rsid w:val="008E3528"/>
    <w:rsid w:val="0097390B"/>
    <w:rsid w:val="00A77E0A"/>
    <w:rsid w:val="00AA1D8D"/>
    <w:rsid w:val="00AE4F14"/>
    <w:rsid w:val="00B47730"/>
    <w:rsid w:val="00BF3476"/>
    <w:rsid w:val="00C832DD"/>
    <w:rsid w:val="00CB0664"/>
    <w:rsid w:val="00CB5F5C"/>
    <w:rsid w:val="00D738B3"/>
    <w:rsid w:val="00FB6C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F6C12"/>
  <w14:defaultImageDpi w14:val="300"/>
  <w15:docId w15:val="{225FDD1C-193A-4015-AC4A-746ABEA2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E74CC2-0D44-4D7F-B86A-44129057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Bogdánné Matus Krisztina (oktatásszervezési szakügyintéző)</cp:lastModifiedBy>
  <cp:revision>3</cp:revision>
  <dcterms:created xsi:type="dcterms:W3CDTF">2025-05-16T09:16:00Z</dcterms:created>
  <dcterms:modified xsi:type="dcterms:W3CDTF">2025-05-16T09:17:00Z</dcterms:modified>
  <cp:category/>
</cp:coreProperties>
</file>