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9E98" w14:textId="77777777" w:rsidR="00AE1B76" w:rsidRPr="000768DE" w:rsidRDefault="00136E37" w:rsidP="00136E37">
      <w:pPr>
        <w:pStyle w:val="Cmsor1"/>
        <w:jc w:val="center"/>
        <w:rPr>
          <w:color w:val="auto"/>
        </w:rPr>
      </w:pPr>
      <w:r w:rsidRPr="000768DE">
        <w:rPr>
          <w:color w:val="auto"/>
        </w:rPr>
        <w:t>LETTER OF ACCEPTANCE</w:t>
      </w:r>
    </w:p>
    <w:p w14:paraId="35B0C015" w14:textId="77777777" w:rsidR="00136E37" w:rsidRPr="000768DE" w:rsidRDefault="00136E37" w:rsidP="00136E37"/>
    <w:p w14:paraId="2CAF2D32" w14:textId="752BC47A" w:rsidR="00AE1B76" w:rsidRPr="000768DE" w:rsidRDefault="00136E37">
      <w:pPr>
        <w:pStyle w:val="Cmsor2"/>
        <w:rPr>
          <w:color w:val="auto"/>
        </w:rPr>
      </w:pPr>
      <w:r w:rsidRPr="000768DE">
        <w:rPr>
          <w:color w:val="auto"/>
        </w:rPr>
        <w:t>STUDENT DETAILS</w:t>
      </w:r>
      <w:r w:rsidR="004C16B9" w:rsidRPr="000768DE">
        <w:rPr>
          <w:color w:val="auto"/>
        </w:rPr>
        <w:br/>
      </w:r>
    </w:p>
    <w:p w14:paraId="6E7BBC20" w14:textId="742AA36F" w:rsidR="00AE1B76" w:rsidRPr="000768DE" w:rsidRDefault="00136E37">
      <w:r w:rsidRPr="000768DE">
        <w:t xml:space="preserve">Name: </w:t>
      </w:r>
      <w:permStart w:id="1138634142" w:edGrp="everyone"/>
      <w:r w:rsidRPr="000768DE">
        <w:t>________________________________________________________</w:t>
      </w:r>
      <w:permEnd w:id="1138634142"/>
    </w:p>
    <w:p w14:paraId="751A52E6" w14:textId="13DC5185" w:rsidR="004C16B9" w:rsidRPr="000768DE" w:rsidRDefault="004C16B9">
      <w:r w:rsidRPr="000768DE">
        <w:t>Neptun ID:</w:t>
      </w:r>
      <w:permStart w:id="387209832" w:edGrp="everyone"/>
      <w:r w:rsidRPr="000768DE">
        <w:t xml:space="preserve"> _________</w:t>
      </w:r>
      <w:permEnd w:id="387209832"/>
    </w:p>
    <w:p w14:paraId="1BED0E3D" w14:textId="22CCC898" w:rsidR="00AE1B76" w:rsidRPr="000768DE" w:rsidRDefault="00136E37">
      <w:r w:rsidRPr="000768DE">
        <w:t xml:space="preserve">Place and date of birth: </w:t>
      </w:r>
      <w:permStart w:id="2079723550" w:edGrp="everyone"/>
      <w:r w:rsidRPr="000768DE">
        <w:t>________________________________________________________</w:t>
      </w:r>
      <w:permEnd w:id="2079723550"/>
    </w:p>
    <w:p w14:paraId="75805B22" w14:textId="1425AC80" w:rsidR="00136E37" w:rsidRPr="000768DE" w:rsidRDefault="00136E37" w:rsidP="00136E37">
      <w:r w:rsidRPr="000768DE">
        <w:t xml:space="preserve">Duration of practice:                   from: </w:t>
      </w:r>
      <w:permStart w:id="36464049" w:edGrp="everyone"/>
      <w:r w:rsidRPr="000768DE">
        <w:t xml:space="preserve">_____________________ </w:t>
      </w:r>
      <w:permEnd w:id="36464049"/>
      <w:r w:rsidRPr="000768DE">
        <w:t xml:space="preserve">   to: </w:t>
      </w:r>
      <w:permStart w:id="1606907744" w:edGrp="everyone"/>
      <w:r w:rsidRPr="000768DE">
        <w:t>______________________</w:t>
      </w:r>
      <w:permEnd w:id="1606907744"/>
    </w:p>
    <w:p w14:paraId="2333CF24" w14:textId="77777777" w:rsidR="004C16B9" w:rsidRPr="000768DE" w:rsidRDefault="004C16B9" w:rsidP="004C16B9">
      <w:pPr>
        <w:pStyle w:val="Cmsor2"/>
        <w:rPr>
          <w:color w:val="auto"/>
        </w:rPr>
      </w:pPr>
    </w:p>
    <w:p w14:paraId="2E3C5BCB" w14:textId="757A701B" w:rsidR="004C16B9" w:rsidRPr="000768DE" w:rsidRDefault="00136E37" w:rsidP="004C16B9">
      <w:pPr>
        <w:pStyle w:val="Cmsor2"/>
        <w:rPr>
          <w:color w:val="auto"/>
        </w:rPr>
      </w:pPr>
      <w:r w:rsidRPr="000768DE">
        <w:rPr>
          <w:color w:val="auto"/>
        </w:rPr>
        <w:t xml:space="preserve">DETAILS OF THE INSTITUTION </w:t>
      </w:r>
      <w:r w:rsidR="004C16B9" w:rsidRPr="000768DE">
        <w:rPr>
          <w:color w:val="auto"/>
        </w:rPr>
        <w:br/>
      </w:r>
    </w:p>
    <w:p w14:paraId="7FCE144C" w14:textId="72FAF38F" w:rsidR="00AE1B76" w:rsidRPr="000768DE" w:rsidRDefault="00136E37">
      <w:r w:rsidRPr="000768DE">
        <w:t xml:space="preserve">Name: </w:t>
      </w:r>
      <w:permStart w:id="2045976947" w:edGrp="everyone"/>
      <w:r w:rsidRPr="000768DE">
        <w:t>________________________________________________________</w:t>
      </w:r>
      <w:permEnd w:id="2045976947"/>
    </w:p>
    <w:p w14:paraId="1FEDB022" w14:textId="205EBC32" w:rsidR="00AE1B76" w:rsidRPr="000768DE" w:rsidRDefault="00136E37">
      <w:r w:rsidRPr="000768DE">
        <w:t xml:space="preserve">Department: </w:t>
      </w:r>
      <w:permStart w:id="175129500" w:edGrp="everyone"/>
      <w:r w:rsidRPr="000768DE">
        <w:t>________________________________________________________</w:t>
      </w:r>
      <w:permEnd w:id="175129500"/>
    </w:p>
    <w:p w14:paraId="3E16ADF3" w14:textId="11AF5892" w:rsidR="00136E37" w:rsidRPr="000768DE" w:rsidRDefault="004C16B9">
      <w:r w:rsidRPr="000768DE">
        <w:t xml:space="preserve">This is to confirm that the above student of Semmelweis University, Budapest, Hungary is authorized to carry out </w:t>
      </w:r>
      <w:permStart w:id="2060548360" w:edGrp="everyone"/>
      <w:r w:rsidRPr="000768DE">
        <w:t>his/her</w:t>
      </w:r>
      <w:permEnd w:id="2060548360"/>
      <w:r w:rsidRPr="000768DE">
        <w:t xml:space="preserve"> clinical practice placement in our Department. </w:t>
      </w:r>
    </w:p>
    <w:p w14:paraId="17215791" w14:textId="77777777" w:rsidR="004C16B9" w:rsidRPr="000768DE" w:rsidRDefault="004C16B9"/>
    <w:p w14:paraId="183AC1B2" w14:textId="0EE58B65" w:rsidR="00AE1B76" w:rsidRPr="000768DE" w:rsidRDefault="00136E37">
      <w:r w:rsidRPr="000768DE">
        <w:t xml:space="preserve">Date: </w:t>
      </w:r>
      <w:permStart w:id="303132963" w:edGrp="everyone"/>
      <w:r w:rsidRPr="000768DE">
        <w:t>______________________</w:t>
      </w:r>
      <w:permEnd w:id="303132963"/>
    </w:p>
    <w:p w14:paraId="76353435" w14:textId="77777777" w:rsidR="000768DE" w:rsidRPr="000768DE" w:rsidRDefault="000768DE"/>
    <w:p w14:paraId="212575A6" w14:textId="2C8144B2" w:rsidR="00AE1B76" w:rsidRPr="000768DE" w:rsidRDefault="00136E37">
      <w:r w:rsidRPr="000768DE">
        <w:t>Institution stamp:</w:t>
      </w:r>
    </w:p>
    <w:p w14:paraId="5313011E" w14:textId="77777777" w:rsidR="00136E37" w:rsidRPr="000768DE" w:rsidRDefault="00136E37"/>
    <w:p w14:paraId="0EB2EA6C" w14:textId="61E61371" w:rsidR="004C16B9" w:rsidRPr="000768DE" w:rsidRDefault="004C16B9" w:rsidP="004C16B9">
      <w:pPr>
        <w:jc w:val="center"/>
      </w:pPr>
      <w:r w:rsidRPr="000768DE">
        <w:t>__________________________________</w:t>
      </w:r>
    </w:p>
    <w:p w14:paraId="08020514" w14:textId="5208AC0C" w:rsidR="00AE1B76" w:rsidRPr="000768DE" w:rsidRDefault="004C16B9" w:rsidP="004C16B9">
      <w:pPr>
        <w:jc w:val="center"/>
      </w:pPr>
      <w:permStart w:id="660680961" w:edGrp="everyone"/>
      <w:r w:rsidRPr="000768DE">
        <w:t>Name (</w:t>
      </w:r>
      <w:r w:rsidR="000768DE" w:rsidRPr="000768DE">
        <w:t>the person who confirms the acceptance</w:t>
      </w:r>
      <w:r w:rsidRPr="000768DE">
        <w:t>)</w:t>
      </w:r>
      <w:r w:rsidRPr="000768DE">
        <w:br/>
        <w:t>+ title/position</w:t>
      </w:r>
      <w:permEnd w:id="660680961"/>
    </w:p>
    <w:sectPr w:rsidR="00AE1B76" w:rsidRPr="000768DE" w:rsidSect="000768DE">
      <w:headerReference w:type="default" r:id="rId8"/>
      <w:pgSz w:w="12240" w:h="15840"/>
      <w:pgMar w:top="1440" w:right="1800" w:bottom="1440" w:left="1800" w:header="19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F2C5C" w14:textId="77777777" w:rsidR="004A0D8D" w:rsidRDefault="004A0D8D" w:rsidP="000768DE">
      <w:pPr>
        <w:spacing w:after="0" w:line="240" w:lineRule="auto"/>
      </w:pPr>
      <w:r>
        <w:separator/>
      </w:r>
    </w:p>
  </w:endnote>
  <w:endnote w:type="continuationSeparator" w:id="0">
    <w:p w14:paraId="7EDEAEB7" w14:textId="77777777" w:rsidR="004A0D8D" w:rsidRDefault="004A0D8D" w:rsidP="0007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EA92" w14:textId="77777777" w:rsidR="004A0D8D" w:rsidRDefault="004A0D8D" w:rsidP="000768DE">
      <w:pPr>
        <w:spacing w:after="0" w:line="240" w:lineRule="auto"/>
      </w:pPr>
      <w:r>
        <w:separator/>
      </w:r>
    </w:p>
  </w:footnote>
  <w:footnote w:type="continuationSeparator" w:id="0">
    <w:p w14:paraId="2B5B02EF" w14:textId="77777777" w:rsidR="004A0D8D" w:rsidRDefault="004A0D8D" w:rsidP="0007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1B20" w14:textId="1B8A1A72" w:rsidR="000768DE" w:rsidRDefault="000768DE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5424F" wp14:editId="5A74E7EE">
          <wp:simplePos x="0" y="0"/>
          <wp:positionH relativeFrom="margin">
            <wp:align>center</wp:align>
          </wp:positionH>
          <wp:positionV relativeFrom="paragraph">
            <wp:posOffset>-857250</wp:posOffset>
          </wp:positionV>
          <wp:extent cx="1789200" cy="748164"/>
          <wp:effectExtent l="0" t="0" r="0" b="0"/>
          <wp:wrapSquare wrapText="bothSides"/>
          <wp:docPr id="627861770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61770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74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203522">
    <w:abstractNumId w:val="8"/>
  </w:num>
  <w:num w:numId="2" w16cid:durableId="2073579898">
    <w:abstractNumId w:val="6"/>
  </w:num>
  <w:num w:numId="3" w16cid:durableId="557282173">
    <w:abstractNumId w:val="5"/>
  </w:num>
  <w:num w:numId="4" w16cid:durableId="569267011">
    <w:abstractNumId w:val="4"/>
  </w:num>
  <w:num w:numId="5" w16cid:durableId="1231844254">
    <w:abstractNumId w:val="7"/>
  </w:num>
  <w:num w:numId="6" w16cid:durableId="1628706850">
    <w:abstractNumId w:val="3"/>
  </w:num>
  <w:num w:numId="7" w16cid:durableId="1369717747">
    <w:abstractNumId w:val="2"/>
  </w:num>
  <w:num w:numId="8" w16cid:durableId="360018159">
    <w:abstractNumId w:val="1"/>
  </w:num>
  <w:num w:numId="9" w16cid:durableId="12364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ABk6mvVQD88Ko3+I/0IAmbbAr+wPMfXQCIre/mR8UkZwtAAvwbNhlkz1VQEo18Knk1kfTbwMCU+vp3nr9S9Rw==" w:salt="CQQfigv1swOyQxY09KzcE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68DE"/>
    <w:rsid w:val="0011389C"/>
    <w:rsid w:val="00136E37"/>
    <w:rsid w:val="0015074B"/>
    <w:rsid w:val="0029639D"/>
    <w:rsid w:val="00326F90"/>
    <w:rsid w:val="004A0D8D"/>
    <w:rsid w:val="004C16B9"/>
    <w:rsid w:val="005C5372"/>
    <w:rsid w:val="006F10E0"/>
    <w:rsid w:val="00AA1D8D"/>
    <w:rsid w:val="00AE1B76"/>
    <w:rsid w:val="00B47730"/>
    <w:rsid w:val="00C74B3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D1CAF"/>
  <w14:defaultImageDpi w14:val="300"/>
  <w15:docId w15:val="{19FBD898-B7DE-4139-9452-0972295B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1" ma:contentTypeDescription="Új dokumentum létrehozása." ma:contentTypeScope="" ma:versionID="f931010f9391c0fbbc8098d5dc98ffb9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d6419a63d089cc21363210602c598652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7C707-5C76-4907-A612-CE342DA3E09F}"/>
</file>

<file path=customXml/itemProps3.xml><?xml version="1.0" encoding="utf-8"?>
<ds:datastoreItem xmlns:ds="http://schemas.openxmlformats.org/officeDocument/2006/customXml" ds:itemID="{E050C917-B4ED-41FD-BFDC-D7BAEA00E7E2}"/>
</file>

<file path=customXml/itemProps4.xml><?xml version="1.0" encoding="utf-8"?>
<ds:datastoreItem xmlns:ds="http://schemas.openxmlformats.org/officeDocument/2006/customXml" ds:itemID="{B659782D-8145-4A9C-8ECE-48D1548E2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684</Characters>
  <Application>Microsoft Office Word</Application>
  <DocSecurity>8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Fodor Krisztina (osztályvezető)</cp:lastModifiedBy>
  <cp:revision>4</cp:revision>
  <dcterms:created xsi:type="dcterms:W3CDTF">2025-05-23T15:59:00Z</dcterms:created>
  <dcterms:modified xsi:type="dcterms:W3CDTF">2025-05-23T16:34:00Z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0x0101008C8F3475B3EE3946B53057E54D614713</vt:lpwstr>
  </property>
  <property fmtid="{D5CDD505-2E9C-101B-9397-08002B2CF9AE}" pid="3" name="Order">
    <vt:r8>10680800</vt:r8>
  </property>
</Properties>
</file>