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8B96" w14:textId="77777777" w:rsidR="00A71F78" w:rsidRPr="005A4B42" w:rsidRDefault="00A71F78" w:rsidP="00A71F78">
      <w:pPr>
        <w:jc w:val="center"/>
        <w:rPr>
          <w:b/>
          <w:bCs/>
          <w:sz w:val="28"/>
          <w:szCs w:val="28"/>
        </w:rPr>
      </w:pPr>
      <w:r w:rsidRPr="005A4B42">
        <w:rPr>
          <w:b/>
          <w:bCs/>
          <w:sz w:val="28"/>
          <w:szCs w:val="28"/>
        </w:rPr>
        <w:t>NYILATKOZAT</w:t>
      </w:r>
    </w:p>
    <w:p w14:paraId="265C6FC4" w14:textId="3CD6913D" w:rsidR="00F82045" w:rsidRDefault="00A71F78" w:rsidP="00F82045">
      <w:pPr>
        <w:spacing w:line="360" w:lineRule="auto"/>
        <w:jc w:val="both"/>
        <w:rPr>
          <w:sz w:val="24"/>
          <w:szCs w:val="24"/>
        </w:rPr>
      </w:pPr>
      <w:r w:rsidRPr="00A71F78">
        <w:rPr>
          <w:sz w:val="24"/>
          <w:szCs w:val="24"/>
        </w:rPr>
        <w:t>Alulírott</w:t>
      </w:r>
      <w:r w:rsidR="00F82045">
        <w:rPr>
          <w:sz w:val="24"/>
          <w:szCs w:val="24"/>
        </w:rPr>
        <w:t xml:space="preserve"> </w:t>
      </w:r>
      <w:r w:rsidR="00F82045">
        <w:rPr>
          <w:sz w:val="24"/>
          <w:szCs w:val="24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0" w:name="Szöveg6"/>
      <w:r w:rsidR="00F82045">
        <w:rPr>
          <w:sz w:val="24"/>
          <w:szCs w:val="24"/>
        </w:rPr>
        <w:instrText xml:space="preserve"> FORMTEXT </w:instrText>
      </w:r>
      <w:r w:rsidR="00F82045">
        <w:rPr>
          <w:sz w:val="24"/>
          <w:szCs w:val="24"/>
        </w:rPr>
      </w:r>
      <w:r w:rsidR="00F82045">
        <w:rPr>
          <w:sz w:val="24"/>
          <w:szCs w:val="24"/>
        </w:rPr>
        <w:fldChar w:fldCharType="separate"/>
      </w:r>
      <w:r w:rsidR="009F0430">
        <w:rPr>
          <w:sz w:val="24"/>
          <w:szCs w:val="24"/>
        </w:rPr>
        <w:t> </w:t>
      </w:r>
      <w:r w:rsidR="009F0430">
        <w:rPr>
          <w:sz w:val="24"/>
          <w:szCs w:val="24"/>
        </w:rPr>
        <w:t> </w:t>
      </w:r>
      <w:r w:rsidR="009F0430">
        <w:rPr>
          <w:sz w:val="24"/>
          <w:szCs w:val="24"/>
        </w:rPr>
        <w:t> </w:t>
      </w:r>
      <w:r w:rsidR="009F0430">
        <w:rPr>
          <w:sz w:val="24"/>
          <w:szCs w:val="24"/>
        </w:rPr>
        <w:t> </w:t>
      </w:r>
      <w:r w:rsidR="009F0430">
        <w:rPr>
          <w:sz w:val="24"/>
          <w:szCs w:val="24"/>
        </w:rPr>
        <w:t> </w:t>
      </w:r>
      <w:r w:rsidR="00F82045">
        <w:rPr>
          <w:sz w:val="24"/>
          <w:szCs w:val="24"/>
        </w:rPr>
        <w:fldChar w:fldCharType="end"/>
      </w:r>
      <w:bookmarkEnd w:id="0"/>
      <w:r w:rsidRPr="00A71F78">
        <w:rPr>
          <w:sz w:val="24"/>
          <w:szCs w:val="24"/>
        </w:rPr>
        <w:t>, a Semmelweis Egyetem Egészségügyi</w:t>
      </w:r>
      <w:r>
        <w:rPr>
          <w:sz w:val="24"/>
          <w:szCs w:val="24"/>
        </w:rPr>
        <w:t xml:space="preserve"> </w:t>
      </w:r>
      <w:r w:rsidRPr="00A71F78">
        <w:rPr>
          <w:sz w:val="24"/>
          <w:szCs w:val="24"/>
        </w:rPr>
        <w:t>Közszolgálati Karának egészségügyi szervező alapképzési szakos hallgatója</w:t>
      </w:r>
      <w:r>
        <w:rPr>
          <w:sz w:val="24"/>
          <w:szCs w:val="24"/>
        </w:rPr>
        <w:t xml:space="preserve"> </w:t>
      </w:r>
      <w:r w:rsidRPr="00A71F78">
        <w:rPr>
          <w:sz w:val="24"/>
          <w:szCs w:val="24"/>
        </w:rPr>
        <w:t>büntetőjogi</w:t>
      </w:r>
      <w:r>
        <w:rPr>
          <w:sz w:val="24"/>
          <w:szCs w:val="24"/>
        </w:rPr>
        <w:t xml:space="preserve"> </w:t>
      </w:r>
      <w:r w:rsidRPr="00A71F78">
        <w:rPr>
          <w:sz w:val="24"/>
          <w:szCs w:val="24"/>
        </w:rPr>
        <w:t>felelősségem tudatában nyilatkozom és aláírásommal igazolom, hogy</w:t>
      </w:r>
    </w:p>
    <w:p w14:paraId="46CDDCC2" w14:textId="77481AA2" w:rsidR="00F82045" w:rsidRDefault="00F82045" w:rsidP="00CE4D1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1" w:name="Szöveg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F0430">
        <w:rPr>
          <w:sz w:val="24"/>
          <w:szCs w:val="24"/>
        </w:rPr>
        <w:t> </w:t>
      </w:r>
      <w:r w:rsidR="009F0430">
        <w:rPr>
          <w:sz w:val="24"/>
          <w:szCs w:val="24"/>
        </w:rPr>
        <w:t> </w:t>
      </w:r>
      <w:r w:rsidR="009F0430">
        <w:rPr>
          <w:sz w:val="24"/>
          <w:szCs w:val="24"/>
        </w:rPr>
        <w:t> </w:t>
      </w:r>
      <w:r w:rsidR="009F0430">
        <w:rPr>
          <w:sz w:val="24"/>
          <w:szCs w:val="24"/>
        </w:rPr>
        <w:t> </w:t>
      </w:r>
      <w:r w:rsidR="009F0430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</w:p>
    <w:p w14:paraId="636235F0" w14:textId="1C1FD5BA" w:rsidR="00F82045" w:rsidRPr="00F82045" w:rsidRDefault="00F82045" w:rsidP="00F82045">
      <w:pPr>
        <w:spacing w:line="360" w:lineRule="auto"/>
        <w:jc w:val="both"/>
        <w:rPr>
          <w:sz w:val="24"/>
          <w:szCs w:val="24"/>
        </w:rPr>
      </w:pPr>
      <w:r w:rsidRPr="00F82045">
        <w:rPr>
          <w:sz w:val="24"/>
          <w:szCs w:val="24"/>
        </w:rPr>
        <w:t>című szakdolgozatom saját, önálló munkám; az abban hivatkozott nyomtatott és elektronikus</w:t>
      </w:r>
      <w:r>
        <w:rPr>
          <w:sz w:val="24"/>
          <w:szCs w:val="24"/>
        </w:rPr>
        <w:t xml:space="preserve"> </w:t>
      </w:r>
      <w:r w:rsidRPr="00F82045">
        <w:rPr>
          <w:sz w:val="24"/>
          <w:szCs w:val="24"/>
        </w:rPr>
        <w:t>szakirodalom felhasználása a szerzői jogok nemzetközi szabályainak megfelelően készült.</w:t>
      </w:r>
    </w:p>
    <w:p w14:paraId="49BC365E" w14:textId="77777777" w:rsidR="00F82045" w:rsidRPr="00F82045" w:rsidRDefault="00F82045" w:rsidP="00F82045">
      <w:pPr>
        <w:spacing w:line="360" w:lineRule="auto"/>
        <w:jc w:val="both"/>
        <w:rPr>
          <w:sz w:val="24"/>
          <w:szCs w:val="24"/>
        </w:rPr>
      </w:pPr>
      <w:r w:rsidRPr="00F82045">
        <w:rPr>
          <w:sz w:val="24"/>
          <w:szCs w:val="24"/>
        </w:rPr>
        <w:t>Tudomásul veszem, hogy szakdolgozat esetén plágiumnak számít:</w:t>
      </w:r>
    </w:p>
    <w:p w14:paraId="547E897E" w14:textId="2D9AAB08" w:rsidR="00F82045" w:rsidRPr="00F82045" w:rsidRDefault="00F82045" w:rsidP="00F82045">
      <w:pPr>
        <w:pStyle w:val="Listaszerbekezds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82045">
        <w:rPr>
          <w:sz w:val="24"/>
          <w:szCs w:val="24"/>
        </w:rPr>
        <w:t xml:space="preserve">szószerinti idézet közlése, idézőjel és hivatkozás megjelölése </w:t>
      </w:r>
      <w:proofErr w:type="gramStart"/>
      <w:r w:rsidRPr="00F82045">
        <w:rPr>
          <w:sz w:val="24"/>
          <w:szCs w:val="24"/>
        </w:rPr>
        <w:t>nélkül;</w:t>
      </w:r>
      <w:proofErr w:type="gramEnd"/>
    </w:p>
    <w:p w14:paraId="156D7C58" w14:textId="2852D0FE" w:rsidR="00F82045" w:rsidRPr="00F82045" w:rsidRDefault="00F82045" w:rsidP="00F82045">
      <w:pPr>
        <w:pStyle w:val="Listaszerbekezds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82045">
        <w:rPr>
          <w:sz w:val="24"/>
          <w:szCs w:val="24"/>
        </w:rPr>
        <w:t xml:space="preserve">tartalmi idézet hivatkozás megjelölése </w:t>
      </w:r>
      <w:proofErr w:type="gramStart"/>
      <w:r w:rsidRPr="00F82045">
        <w:rPr>
          <w:sz w:val="24"/>
          <w:szCs w:val="24"/>
        </w:rPr>
        <w:t>nélkül;</w:t>
      </w:r>
      <w:proofErr w:type="gramEnd"/>
    </w:p>
    <w:p w14:paraId="66484E61" w14:textId="33059245" w:rsidR="00F82045" w:rsidRDefault="00F82045" w:rsidP="00F82045">
      <w:pPr>
        <w:pStyle w:val="Listaszerbekezds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82045">
        <w:rPr>
          <w:sz w:val="24"/>
          <w:szCs w:val="24"/>
        </w:rPr>
        <w:t>más publikált gondolatainak saját gondolatként való feltüntetése.</w:t>
      </w:r>
    </w:p>
    <w:p w14:paraId="1F3904A7" w14:textId="27614187" w:rsidR="00F82045" w:rsidRDefault="003F47B3" w:rsidP="003F47B3">
      <w:pPr>
        <w:spacing w:line="360" w:lineRule="auto"/>
        <w:jc w:val="both"/>
        <w:rPr>
          <w:sz w:val="24"/>
          <w:szCs w:val="24"/>
        </w:rPr>
      </w:pPr>
      <w:r w:rsidRPr="003F47B3">
        <w:rPr>
          <w:sz w:val="24"/>
          <w:szCs w:val="24"/>
        </w:rPr>
        <w:t>Alulírott kijelentem, hogy az intézet által kiadott leírást elolvastam, a plágium fogalmát</w:t>
      </w:r>
      <w:r>
        <w:rPr>
          <w:sz w:val="24"/>
          <w:szCs w:val="24"/>
        </w:rPr>
        <w:t xml:space="preserve"> </w:t>
      </w:r>
      <w:r w:rsidRPr="003F47B3">
        <w:rPr>
          <w:sz w:val="24"/>
          <w:szCs w:val="24"/>
        </w:rPr>
        <w:t>megismertem, annak tartalmát tudomásul vettem és plágium esetén</w:t>
      </w:r>
      <w:r>
        <w:rPr>
          <w:sz w:val="24"/>
          <w:szCs w:val="24"/>
        </w:rPr>
        <w:t xml:space="preserve"> </w:t>
      </w:r>
      <w:r w:rsidRPr="003F47B3">
        <w:rPr>
          <w:sz w:val="24"/>
          <w:szCs w:val="24"/>
        </w:rPr>
        <w:t>szakdolgozatom</w:t>
      </w:r>
      <w:r>
        <w:rPr>
          <w:sz w:val="24"/>
          <w:szCs w:val="24"/>
        </w:rPr>
        <w:t xml:space="preserve"> </w:t>
      </w:r>
      <w:r w:rsidRPr="003F47B3">
        <w:rPr>
          <w:sz w:val="24"/>
          <w:szCs w:val="24"/>
        </w:rPr>
        <w:t>visszautasításra kerül.</w:t>
      </w:r>
    </w:p>
    <w:p w14:paraId="148453CC" w14:textId="77777777" w:rsidR="003F47B3" w:rsidRDefault="003F47B3" w:rsidP="003F47B3">
      <w:pPr>
        <w:spacing w:line="360" w:lineRule="auto"/>
        <w:jc w:val="both"/>
        <w:rPr>
          <w:sz w:val="24"/>
          <w:szCs w:val="24"/>
        </w:rPr>
      </w:pPr>
    </w:p>
    <w:p w14:paraId="3F807A2E" w14:textId="1829ADAF" w:rsidR="00F24C19" w:rsidRPr="00696604" w:rsidRDefault="00F24C19" w:rsidP="00F24C19">
      <w:pPr>
        <w:jc w:val="both"/>
        <w:rPr>
          <w:lang w:val="hu-HU"/>
        </w:rPr>
      </w:pPr>
      <w:r>
        <w:t>Kelt:</w:t>
      </w:r>
      <w:r>
        <w:fldChar w:fldCharType="begin">
          <w:ffData>
            <w:name w:val="Szöveg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, 20</w:t>
      </w:r>
      <w:r w:rsidR="004D372E">
        <w:fldChar w:fldCharType="begin">
          <w:ffData>
            <w:name w:val="Szöveg5"/>
            <w:enabled/>
            <w:calcOnExit w:val="0"/>
            <w:textInput/>
          </w:ffData>
        </w:fldChar>
      </w:r>
      <w:r w:rsidR="004D372E">
        <w:instrText xml:space="preserve"> FORMTEXT </w:instrText>
      </w:r>
      <w:r w:rsidR="004D372E">
        <w:fldChar w:fldCharType="separate"/>
      </w:r>
      <w:r w:rsidR="004D372E">
        <w:rPr>
          <w:noProof/>
        </w:rPr>
        <w:t> </w:t>
      </w:r>
      <w:r w:rsidR="004D372E">
        <w:rPr>
          <w:noProof/>
        </w:rPr>
        <w:t> </w:t>
      </w:r>
      <w:r w:rsidR="004D372E">
        <w:rPr>
          <w:noProof/>
        </w:rPr>
        <w:t> </w:t>
      </w:r>
      <w:r w:rsidR="004D372E">
        <w:rPr>
          <w:noProof/>
        </w:rPr>
        <w:t> </w:t>
      </w:r>
      <w:r w:rsidR="004D372E">
        <w:rPr>
          <w:noProof/>
        </w:rPr>
        <w:t> </w:t>
      </w:r>
      <w:r w:rsidR="004D372E">
        <w:fldChar w:fldCharType="end"/>
      </w:r>
      <w:r>
        <w:t xml:space="preserve"> év </w:t>
      </w:r>
      <w:r w:rsidR="004D372E">
        <w:fldChar w:fldCharType="begin">
          <w:ffData>
            <w:name w:val="Szöveg5"/>
            <w:enabled/>
            <w:calcOnExit w:val="0"/>
            <w:textInput/>
          </w:ffData>
        </w:fldChar>
      </w:r>
      <w:r w:rsidR="004D372E">
        <w:instrText xml:space="preserve"> FORMTEXT </w:instrText>
      </w:r>
      <w:r w:rsidR="004D372E">
        <w:fldChar w:fldCharType="separate"/>
      </w:r>
      <w:r w:rsidR="004D372E">
        <w:rPr>
          <w:noProof/>
        </w:rPr>
        <w:t> </w:t>
      </w:r>
      <w:r w:rsidR="004D372E">
        <w:rPr>
          <w:noProof/>
        </w:rPr>
        <w:t> </w:t>
      </w:r>
      <w:r w:rsidR="004D372E">
        <w:rPr>
          <w:noProof/>
        </w:rPr>
        <w:t> </w:t>
      </w:r>
      <w:r w:rsidR="004D372E">
        <w:rPr>
          <w:noProof/>
        </w:rPr>
        <w:t> </w:t>
      </w:r>
      <w:r w:rsidR="004D372E">
        <w:rPr>
          <w:noProof/>
        </w:rPr>
        <w:t> </w:t>
      </w:r>
      <w:r w:rsidR="004D372E">
        <w:fldChar w:fldCharType="end"/>
      </w:r>
      <w:r>
        <w:t xml:space="preserve"> hó </w:t>
      </w:r>
      <w:r w:rsidR="004D372E">
        <w:fldChar w:fldCharType="begin">
          <w:ffData>
            <w:name w:val="Szöveg5"/>
            <w:enabled/>
            <w:calcOnExit w:val="0"/>
            <w:textInput/>
          </w:ffData>
        </w:fldChar>
      </w:r>
      <w:r w:rsidR="004D372E">
        <w:instrText xml:space="preserve"> FORMTEXT </w:instrText>
      </w:r>
      <w:r w:rsidR="004D372E">
        <w:fldChar w:fldCharType="separate"/>
      </w:r>
      <w:r w:rsidR="004D372E">
        <w:rPr>
          <w:noProof/>
        </w:rPr>
        <w:t> </w:t>
      </w:r>
      <w:r w:rsidR="004D372E">
        <w:rPr>
          <w:noProof/>
        </w:rPr>
        <w:t> </w:t>
      </w:r>
      <w:r w:rsidR="004D372E">
        <w:rPr>
          <w:noProof/>
        </w:rPr>
        <w:t> </w:t>
      </w:r>
      <w:r w:rsidR="004D372E">
        <w:rPr>
          <w:noProof/>
        </w:rPr>
        <w:t> </w:t>
      </w:r>
      <w:r w:rsidR="004D372E">
        <w:rPr>
          <w:noProof/>
        </w:rPr>
        <w:t> </w:t>
      </w:r>
      <w:r w:rsidR="004D372E">
        <w:fldChar w:fldCharType="end"/>
      </w:r>
      <w:r>
        <w:t xml:space="preserve"> nap</w:t>
      </w:r>
    </w:p>
    <w:p w14:paraId="3EDC1559" w14:textId="77777777" w:rsidR="00F24C19" w:rsidRDefault="00F24C19" w:rsidP="00F24C19"/>
    <w:p w14:paraId="1C2BBA9F" w14:textId="77777777" w:rsidR="00F24C19" w:rsidRDefault="00F24C19" w:rsidP="00F24C19"/>
    <w:p w14:paraId="75B86ED3" w14:textId="62733425" w:rsidR="00F24C19" w:rsidRPr="005B0055" w:rsidRDefault="00F24C19" w:rsidP="005B0055">
      <w:pPr>
        <w:ind w:left="4320"/>
      </w:pPr>
      <w:r>
        <w:t>Hallgató aláírása: ....................................................</w:t>
      </w:r>
    </w:p>
    <w:p w14:paraId="0E3E991C" w14:textId="405F62C1" w:rsidR="00A71F78" w:rsidRPr="00A71F78" w:rsidRDefault="00A71F78" w:rsidP="00A71F78">
      <w:pPr>
        <w:spacing w:line="360" w:lineRule="auto"/>
        <w:rPr>
          <w:sz w:val="24"/>
          <w:szCs w:val="24"/>
        </w:rPr>
      </w:pPr>
      <w:r w:rsidRPr="00A71F78">
        <w:rPr>
          <w:sz w:val="24"/>
          <w:szCs w:val="24"/>
        </w:rPr>
        <w:br w:type="page"/>
      </w:r>
    </w:p>
    <w:p w14:paraId="666F68D7" w14:textId="5B6008CD" w:rsidR="005A4B42" w:rsidRPr="005A4B42" w:rsidRDefault="005A4B42" w:rsidP="005A4B42">
      <w:pPr>
        <w:jc w:val="center"/>
        <w:rPr>
          <w:b/>
          <w:bCs/>
          <w:sz w:val="28"/>
          <w:szCs w:val="28"/>
        </w:rPr>
      </w:pPr>
      <w:r w:rsidRPr="005A4B42">
        <w:rPr>
          <w:b/>
          <w:bCs/>
          <w:sz w:val="28"/>
          <w:szCs w:val="28"/>
        </w:rPr>
        <w:t>NYILATKOZAT</w:t>
      </w:r>
    </w:p>
    <w:p w14:paraId="21C76A90" w14:textId="2E07EA2D" w:rsidR="005A4B42" w:rsidRDefault="005A4B42" w:rsidP="005A4B42">
      <w:pPr>
        <w:spacing w:after="120" w:line="240" w:lineRule="auto"/>
        <w:jc w:val="center"/>
        <w:rPr>
          <w:b/>
          <w:bCs/>
        </w:rPr>
      </w:pPr>
      <w:r w:rsidRPr="005A4B42">
        <w:rPr>
          <w:b/>
          <w:bCs/>
        </w:rPr>
        <w:t>MESTERSÉGES INTELLIGENCIA RENDSZER VAGY SZOLGÁLTATÁS HASZNÁLATÁRÓL</w:t>
      </w:r>
    </w:p>
    <w:p w14:paraId="51222A0A" w14:textId="709BBDA6" w:rsidR="005A4B42" w:rsidRPr="005A4B42" w:rsidRDefault="005A4B42" w:rsidP="005A4B42">
      <w:pPr>
        <w:spacing w:after="120" w:line="240" w:lineRule="auto"/>
        <w:jc w:val="center"/>
        <w:rPr>
          <w:b/>
          <w:bCs/>
        </w:rPr>
      </w:pPr>
      <w:r w:rsidRPr="005A4B42">
        <w:rPr>
          <w:b/>
          <w:bCs/>
        </w:rPr>
        <w:t>TELJESÍTMÉNY-ÉRTÉKELÉSHEZ LEADOTT FELADAT ELKÉSZÍTÉSE SORÁN</w:t>
      </w:r>
    </w:p>
    <w:p w14:paraId="1EDB3379" w14:textId="77777777" w:rsidR="00DD4EBF" w:rsidRDefault="00DD4EBF"/>
    <w:p w14:paraId="6C95236C" w14:textId="63F14EBD" w:rsidR="00961A51" w:rsidRPr="00DD4EBF" w:rsidRDefault="00DD4EBF" w:rsidP="00F43098">
      <w:pPr>
        <w:jc w:val="both"/>
        <w:rPr>
          <w:lang w:val="hu-HU"/>
        </w:rPr>
      </w:pPr>
      <w:r w:rsidRPr="00DD4EBF">
        <w:rPr>
          <w:lang w:val="hu-HU"/>
        </w:rPr>
        <w:t xml:space="preserve">Alulírott </w:t>
      </w:r>
      <w:r w:rsidR="00712A0B">
        <w:rPr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2" w:name="Szöveg1"/>
      <w:r w:rsidR="00712A0B">
        <w:rPr>
          <w:lang w:val="hu-HU"/>
        </w:rPr>
        <w:instrText xml:space="preserve"> FORMTEXT </w:instrText>
      </w:r>
      <w:r w:rsidR="00712A0B">
        <w:rPr>
          <w:lang w:val="hu-HU"/>
        </w:rPr>
      </w:r>
      <w:r w:rsidR="00712A0B">
        <w:rPr>
          <w:lang w:val="hu-HU"/>
        </w:rPr>
        <w:fldChar w:fldCharType="separate"/>
      </w:r>
      <w:r w:rsidR="00712A0B">
        <w:rPr>
          <w:noProof/>
          <w:lang w:val="hu-HU"/>
        </w:rPr>
        <w:t> </w:t>
      </w:r>
      <w:r w:rsidR="00712A0B">
        <w:rPr>
          <w:noProof/>
          <w:lang w:val="hu-HU"/>
        </w:rPr>
        <w:t> </w:t>
      </w:r>
      <w:r w:rsidR="00712A0B">
        <w:rPr>
          <w:noProof/>
          <w:lang w:val="hu-HU"/>
        </w:rPr>
        <w:t> </w:t>
      </w:r>
      <w:r w:rsidR="00712A0B">
        <w:rPr>
          <w:noProof/>
          <w:lang w:val="hu-HU"/>
        </w:rPr>
        <w:t> </w:t>
      </w:r>
      <w:r w:rsidR="00712A0B">
        <w:rPr>
          <w:noProof/>
          <w:lang w:val="hu-HU"/>
        </w:rPr>
        <w:t> </w:t>
      </w:r>
      <w:r w:rsidR="00712A0B">
        <w:rPr>
          <w:lang w:val="hu-HU"/>
        </w:rPr>
        <w:fldChar w:fldCharType="end"/>
      </w:r>
      <w:bookmarkEnd w:id="2"/>
      <w:r w:rsidRPr="00DD4EBF">
        <w:rPr>
          <w:lang w:val="hu-HU"/>
        </w:rPr>
        <w:t xml:space="preserve"> (Neptun kód:</w:t>
      </w:r>
      <w:r w:rsidR="00712A0B">
        <w:rPr>
          <w:lang w:val="hu-HU"/>
        </w:rPr>
        <w:t xml:space="preserve"> </w:t>
      </w:r>
      <w:r w:rsidR="00712A0B">
        <w:rPr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3" w:name="Szöveg2"/>
      <w:r w:rsidR="00712A0B">
        <w:rPr>
          <w:lang w:val="hu-HU"/>
        </w:rPr>
        <w:instrText xml:space="preserve"> FORMTEXT </w:instrText>
      </w:r>
      <w:r w:rsidR="00712A0B">
        <w:rPr>
          <w:lang w:val="hu-HU"/>
        </w:rPr>
      </w:r>
      <w:r w:rsidR="00712A0B">
        <w:rPr>
          <w:lang w:val="hu-HU"/>
        </w:rPr>
        <w:fldChar w:fldCharType="separate"/>
      </w:r>
      <w:r w:rsidR="00712A0B">
        <w:rPr>
          <w:noProof/>
          <w:lang w:val="hu-HU"/>
        </w:rPr>
        <w:t> </w:t>
      </w:r>
      <w:r w:rsidR="00712A0B">
        <w:rPr>
          <w:noProof/>
          <w:lang w:val="hu-HU"/>
        </w:rPr>
        <w:t> </w:t>
      </w:r>
      <w:r w:rsidR="00712A0B">
        <w:rPr>
          <w:noProof/>
          <w:lang w:val="hu-HU"/>
        </w:rPr>
        <w:t> </w:t>
      </w:r>
      <w:r w:rsidR="00712A0B">
        <w:rPr>
          <w:noProof/>
          <w:lang w:val="hu-HU"/>
        </w:rPr>
        <w:t> </w:t>
      </w:r>
      <w:r w:rsidR="00712A0B">
        <w:rPr>
          <w:noProof/>
          <w:lang w:val="hu-HU"/>
        </w:rPr>
        <w:t> </w:t>
      </w:r>
      <w:r w:rsidR="00712A0B">
        <w:rPr>
          <w:lang w:val="hu-HU"/>
        </w:rPr>
        <w:fldChar w:fldCharType="end"/>
      </w:r>
      <w:bookmarkEnd w:id="3"/>
      <w:r w:rsidRPr="00DD4EBF">
        <w:rPr>
          <w:lang w:val="hu-HU"/>
        </w:rPr>
        <w:t>)</w:t>
      </w:r>
      <w:r>
        <w:rPr>
          <w:lang w:val="hu-HU"/>
        </w:rPr>
        <w:t xml:space="preserve"> j</w:t>
      </w:r>
      <w:r w:rsidRPr="00DD4EBF">
        <w:rPr>
          <w:lang w:val="hu-HU"/>
        </w:rPr>
        <w:t>elen nyilatkozat aláírásával kijelentem, hogy a</w:t>
      </w:r>
      <w:r w:rsidR="00712A0B">
        <w:rPr>
          <w:lang w:val="hu-HU"/>
        </w:rPr>
        <w:t>(z) egészségügyi szervező</w:t>
      </w:r>
      <w:r w:rsidR="005A4B42">
        <w:rPr>
          <w:lang w:val="hu-HU"/>
        </w:rPr>
        <w:t xml:space="preserve"> </w:t>
      </w:r>
      <w:r w:rsidR="00F43098" w:rsidRPr="00F43098">
        <w:rPr>
          <w:lang w:val="hu-HU"/>
        </w:rPr>
        <w:t>BSc</w:t>
      </w:r>
      <w:r w:rsidR="00712A0B">
        <w:rPr>
          <w:lang w:val="hu-HU"/>
        </w:rPr>
        <w:t xml:space="preserve"> digitális egészségügyi szervező specializáció nappali tagozatú képzés </w:t>
      </w:r>
      <w:r w:rsidR="00F43098">
        <w:rPr>
          <w:lang w:val="hu-HU"/>
        </w:rPr>
        <w:t xml:space="preserve">keretében meghirdetett </w:t>
      </w:r>
      <w:r w:rsidR="00712A0B">
        <w:rPr>
          <w:lang w:val="hu-HU"/>
        </w:rPr>
        <w:t>Szakdolgozat</w:t>
      </w:r>
      <w:r w:rsidR="00F43098">
        <w:rPr>
          <w:lang w:val="hu-HU"/>
        </w:rPr>
        <w:t xml:space="preserve"> tantárgyhoz (tantárgykód:</w:t>
      </w:r>
      <w:r w:rsidR="00712A0B">
        <w:rPr>
          <w:lang w:val="hu-HU"/>
        </w:rPr>
        <w:t xml:space="preserve"> </w:t>
      </w:r>
      <w:r w:rsidR="00F07BD5" w:rsidRPr="00F07BD5">
        <w:rPr>
          <w:lang w:val="hu-HU"/>
        </w:rPr>
        <w:t>EUSZAK039_1M</w:t>
      </w:r>
      <w:r w:rsidR="00F43098">
        <w:rPr>
          <w:lang w:val="hu-HU"/>
        </w:rPr>
        <w:t>) kapcsolódó feladat</w:t>
      </w:r>
      <w:r w:rsidRPr="005A4B42">
        <w:rPr>
          <w:i/>
          <w:iCs/>
          <w:lang w:val="hu-HU"/>
        </w:rPr>
        <w:t xml:space="preserve"> szakdolgozat</w:t>
      </w:r>
      <w:r w:rsidRPr="00DD4EBF">
        <w:rPr>
          <w:lang w:val="hu-HU"/>
        </w:rPr>
        <w:t xml:space="preserve"> (a továbbiakban: dolgozat) </w:t>
      </w:r>
      <w:r w:rsidR="00F43098">
        <w:rPr>
          <w:lang w:val="hu-HU"/>
        </w:rPr>
        <w:t xml:space="preserve">teljesítéséhez </w:t>
      </w:r>
      <w:r w:rsidR="00F43098" w:rsidRPr="00F43098">
        <w:rPr>
          <w:lang w:val="hu-HU"/>
        </w:rPr>
        <w:t>mesterséges intelligencia rendszert vagy szolgáltatást az alábbiak szerint vettem igényb</w:t>
      </w:r>
      <w:r w:rsidR="00F43098">
        <w:rPr>
          <w:lang w:val="hu-HU"/>
        </w:rPr>
        <w:t xml:space="preserve">e: </w:t>
      </w:r>
    </w:p>
    <w:p w14:paraId="2961E953" w14:textId="31639A6A" w:rsidR="00D7682B" w:rsidRPr="00FF262F" w:rsidRDefault="00FF262F" w:rsidP="00FF262F">
      <w:pPr>
        <w:tabs>
          <w:tab w:val="left" w:pos="851"/>
        </w:tabs>
        <w:ind w:left="851" w:hanging="491"/>
        <w:jc w:val="both"/>
        <w:rPr>
          <w:lang w:val="hu-HU"/>
        </w:rPr>
      </w:pPr>
      <w:r>
        <w:rPr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Jelölő1"/>
      <w:r>
        <w:rPr>
          <w:lang w:val="hu-HU"/>
        </w:rPr>
        <w:instrText xml:space="preserve"> FORMCHECKBOX </w:instrText>
      </w:r>
      <w:r w:rsidR="00D93F76">
        <w:rPr>
          <w:lang w:val="hu-HU"/>
        </w:rPr>
      </w:r>
      <w:r>
        <w:rPr>
          <w:lang w:val="hu-HU"/>
        </w:rPr>
        <w:fldChar w:fldCharType="separate"/>
      </w:r>
      <w:r>
        <w:rPr>
          <w:lang w:val="hu-HU"/>
        </w:rPr>
        <w:fldChar w:fldCharType="end"/>
      </w:r>
      <w:bookmarkEnd w:id="4"/>
      <w:r>
        <w:rPr>
          <w:lang w:val="hu-HU"/>
        </w:rPr>
        <w:tab/>
      </w:r>
      <w:r w:rsidR="00D7682B" w:rsidRPr="00FF262F">
        <w:rPr>
          <w:lang w:val="hu-HU"/>
        </w:rPr>
        <w:t>mesterséges intelligencia alapú eszközt vagy technológiát semmilyen formában nem használtam.</w:t>
      </w:r>
    </w:p>
    <w:p w14:paraId="6C224883" w14:textId="165EA9D6" w:rsidR="00D7682B" w:rsidRPr="00D7682B" w:rsidRDefault="00FF262F" w:rsidP="00FF262F">
      <w:pPr>
        <w:tabs>
          <w:tab w:val="left" w:pos="851"/>
        </w:tabs>
        <w:ind w:left="851" w:hanging="491"/>
        <w:jc w:val="both"/>
        <w:rPr>
          <w:lang w:val="hu-HU"/>
        </w:rPr>
      </w:pPr>
      <w:r>
        <w:rPr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Jelölő2"/>
      <w:r>
        <w:rPr>
          <w:lang w:val="hu-HU"/>
        </w:rPr>
        <w:instrText xml:space="preserve"> FORMCHECKBOX </w:instrText>
      </w:r>
      <w:r>
        <w:rPr>
          <w:lang w:val="hu-HU"/>
        </w:rPr>
      </w:r>
      <w:r>
        <w:rPr>
          <w:lang w:val="hu-HU"/>
        </w:rPr>
        <w:fldChar w:fldCharType="separate"/>
      </w:r>
      <w:r>
        <w:rPr>
          <w:lang w:val="hu-HU"/>
        </w:rPr>
        <w:fldChar w:fldCharType="end"/>
      </w:r>
      <w:bookmarkEnd w:id="5"/>
      <w:r>
        <w:rPr>
          <w:lang w:val="hu-HU"/>
        </w:rPr>
        <w:tab/>
      </w:r>
      <w:r w:rsidR="00D7682B" w:rsidRPr="00D7682B">
        <w:rPr>
          <w:lang w:val="hu-HU"/>
        </w:rPr>
        <w:t xml:space="preserve">mesterséges intelligencia alapú technológiát a </w:t>
      </w:r>
      <w:r w:rsidR="00D7682B" w:rsidRPr="00FF262F">
        <w:rPr>
          <w:lang w:val="hu-HU"/>
        </w:rPr>
        <w:t>háttérkutatás és a témához kapcsolódó</w:t>
      </w:r>
      <w:r w:rsidR="00D7682B" w:rsidRPr="00D7682B">
        <w:rPr>
          <w:lang w:val="hu-HU"/>
        </w:rPr>
        <w:t xml:space="preserve"> ismeretek bővítésének céljából használtam. Az MI által generált tartalom közvetlenül nem szerepel a munkámban.</w:t>
      </w:r>
    </w:p>
    <w:p w14:paraId="167DE658" w14:textId="262F744B" w:rsidR="003E619B" w:rsidRPr="00E65849" w:rsidRDefault="003E619B" w:rsidP="00E65849">
      <w:pPr>
        <w:tabs>
          <w:tab w:val="left" w:pos="1276"/>
        </w:tabs>
        <w:ind w:left="1134"/>
        <w:jc w:val="both"/>
        <w:rPr>
          <w:lang w:val="hu-HU"/>
        </w:rPr>
      </w:pPr>
      <w:r w:rsidRPr="00E65849">
        <w:rPr>
          <w:lang w:val="hu-HU"/>
        </w:rPr>
        <w:t xml:space="preserve">Felhasznált MI-eszköz neve és </w:t>
      </w:r>
      <w:r w:rsidR="00F33835" w:rsidRPr="00E65849">
        <w:rPr>
          <w:lang w:val="hu-HU"/>
        </w:rPr>
        <w:t>verziója</w:t>
      </w:r>
      <w:r w:rsidRPr="00E65849">
        <w:rPr>
          <w:lang w:val="hu-HU"/>
        </w:rPr>
        <w:t xml:space="preserve">: </w:t>
      </w:r>
      <w:r w:rsidR="009153FF" w:rsidRPr="00E65849">
        <w:rPr>
          <w:lang w:val="hu-HU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6" w:name="Szöveg3"/>
      <w:r w:rsidR="009153FF" w:rsidRPr="00E65849">
        <w:rPr>
          <w:lang w:val="hu-HU"/>
        </w:rPr>
        <w:instrText xml:space="preserve"> FORMTEXT </w:instrText>
      </w:r>
      <w:r w:rsidR="009153FF">
        <w:rPr>
          <w:lang w:val="hu-HU"/>
        </w:rPr>
      </w:r>
      <w:r w:rsidR="009153FF" w:rsidRPr="00E65849">
        <w:rPr>
          <w:lang w:val="hu-HU"/>
        </w:rPr>
        <w:fldChar w:fldCharType="separate"/>
      </w:r>
      <w:r w:rsidR="009153FF">
        <w:rPr>
          <w:noProof/>
          <w:lang w:val="hu-HU"/>
        </w:rPr>
        <w:t> </w:t>
      </w:r>
      <w:r w:rsidR="009153FF">
        <w:rPr>
          <w:noProof/>
          <w:lang w:val="hu-HU"/>
        </w:rPr>
        <w:t> </w:t>
      </w:r>
      <w:r w:rsidR="009153FF">
        <w:rPr>
          <w:noProof/>
          <w:lang w:val="hu-HU"/>
        </w:rPr>
        <w:t> </w:t>
      </w:r>
      <w:r w:rsidR="009153FF">
        <w:rPr>
          <w:noProof/>
          <w:lang w:val="hu-HU"/>
        </w:rPr>
        <w:t> </w:t>
      </w:r>
      <w:r w:rsidR="009153FF">
        <w:rPr>
          <w:noProof/>
          <w:lang w:val="hu-HU"/>
        </w:rPr>
        <w:t> </w:t>
      </w:r>
      <w:r w:rsidR="009153FF" w:rsidRPr="00E65849">
        <w:rPr>
          <w:lang w:val="hu-HU"/>
        </w:rPr>
        <w:fldChar w:fldCharType="end"/>
      </w:r>
      <w:bookmarkEnd w:id="6"/>
    </w:p>
    <w:p w14:paraId="79D49397" w14:textId="1AEF869D" w:rsidR="00D7682B" w:rsidRPr="00EE2F49" w:rsidRDefault="00EE2F49" w:rsidP="00EE2F49">
      <w:pPr>
        <w:tabs>
          <w:tab w:val="left" w:pos="851"/>
        </w:tabs>
        <w:ind w:left="851" w:hanging="491"/>
        <w:jc w:val="both"/>
        <w:rPr>
          <w:lang w:val="hu-HU"/>
        </w:rPr>
      </w:pPr>
      <w:r>
        <w:rPr>
          <w:lang w:val="hu-HU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Jelölő3"/>
      <w:r>
        <w:rPr>
          <w:lang w:val="hu-HU"/>
        </w:rPr>
        <w:instrText xml:space="preserve"> FORMCHECKBOX </w:instrText>
      </w:r>
      <w:r>
        <w:rPr>
          <w:lang w:val="hu-HU"/>
        </w:rPr>
      </w:r>
      <w:r>
        <w:rPr>
          <w:lang w:val="hu-HU"/>
        </w:rPr>
        <w:fldChar w:fldCharType="separate"/>
      </w:r>
      <w:r>
        <w:rPr>
          <w:lang w:val="hu-HU"/>
        </w:rPr>
        <w:fldChar w:fldCharType="end"/>
      </w:r>
      <w:bookmarkEnd w:id="7"/>
      <w:r>
        <w:rPr>
          <w:lang w:val="hu-HU"/>
        </w:rPr>
        <w:tab/>
      </w:r>
      <w:r w:rsidR="00D7682B" w:rsidRPr="00EE2F49">
        <w:rPr>
          <w:lang w:val="hu-HU"/>
        </w:rPr>
        <w:t>az alábbiakban részletezett módon mesterséges intelligencia technológiát használtam olyan tartalmak előállítására, amelyek módosított vagy eredeti formában a dolgozat részét képezik. Az MI által generált tartalmak hitelességét ellenőriztem, felhasználásukat dokumentáltam és hivatkoztam.</w:t>
      </w:r>
      <w:r w:rsidR="00CD2BA8" w:rsidRPr="00EE2F49">
        <w:rPr>
          <w:lang w:val="hu-HU"/>
        </w:rPr>
        <w:t xml:space="preserve"> </w:t>
      </w:r>
    </w:p>
    <w:p w14:paraId="77D6C0A6" w14:textId="653BBDCF" w:rsidR="00E71931" w:rsidRDefault="00083431" w:rsidP="00F06159">
      <w:pPr>
        <w:pStyle w:val="Listaszerbekezds"/>
        <w:ind w:left="1080"/>
        <w:jc w:val="both"/>
        <w:rPr>
          <w:lang w:val="hu-HU"/>
        </w:rPr>
      </w:pPr>
      <w:r w:rsidRPr="00083431">
        <w:rPr>
          <w:lang w:val="hu-HU"/>
        </w:rPr>
        <w:t>Felhasznált MI-eszköz</w:t>
      </w:r>
      <w:r w:rsidR="00F06159">
        <w:rPr>
          <w:lang w:val="hu-HU"/>
        </w:rPr>
        <w:t>(ök)</w:t>
      </w:r>
      <w:r w:rsidRPr="00083431">
        <w:rPr>
          <w:lang w:val="hu-HU"/>
        </w:rPr>
        <w:t xml:space="preserve"> neve és verziója: </w:t>
      </w:r>
      <w:r w:rsidR="0033406B">
        <w:rPr>
          <w:lang w:val="hu-HU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8" w:name="Szöveg4"/>
      <w:r w:rsidR="0033406B">
        <w:rPr>
          <w:lang w:val="hu-HU"/>
        </w:rPr>
        <w:instrText xml:space="preserve"> FORMTEXT </w:instrText>
      </w:r>
      <w:r w:rsidR="0033406B">
        <w:rPr>
          <w:lang w:val="hu-HU"/>
        </w:rPr>
      </w:r>
      <w:r w:rsidR="0033406B">
        <w:rPr>
          <w:lang w:val="hu-HU"/>
        </w:rPr>
        <w:fldChar w:fldCharType="separate"/>
      </w:r>
      <w:r w:rsidR="0033406B">
        <w:rPr>
          <w:noProof/>
          <w:lang w:val="hu-HU"/>
        </w:rPr>
        <w:t> </w:t>
      </w:r>
      <w:r w:rsidR="0033406B">
        <w:rPr>
          <w:noProof/>
          <w:lang w:val="hu-HU"/>
        </w:rPr>
        <w:t> </w:t>
      </w:r>
      <w:r w:rsidR="0033406B">
        <w:rPr>
          <w:noProof/>
          <w:lang w:val="hu-HU"/>
        </w:rPr>
        <w:t> </w:t>
      </w:r>
      <w:r w:rsidR="0033406B">
        <w:rPr>
          <w:noProof/>
          <w:lang w:val="hu-HU"/>
        </w:rPr>
        <w:t> </w:t>
      </w:r>
      <w:r w:rsidR="0033406B">
        <w:rPr>
          <w:noProof/>
          <w:lang w:val="hu-HU"/>
        </w:rPr>
        <w:t> </w:t>
      </w:r>
      <w:r w:rsidR="0033406B">
        <w:rPr>
          <w:lang w:val="hu-HU"/>
        </w:rPr>
        <w:fldChar w:fldCharType="end"/>
      </w:r>
      <w:bookmarkEnd w:id="8"/>
    </w:p>
    <w:p w14:paraId="11A8520A" w14:textId="77777777" w:rsidR="00F06159" w:rsidRPr="00F06159" w:rsidRDefault="00F06159" w:rsidP="00F06159">
      <w:pPr>
        <w:jc w:val="both"/>
        <w:rPr>
          <w:lang w:val="hu-HU"/>
        </w:rPr>
      </w:pPr>
    </w:p>
    <w:p w14:paraId="6BE8BE3D" w14:textId="77777777" w:rsidR="00D65631" w:rsidRDefault="00D1115C" w:rsidP="00E71931">
      <w:pPr>
        <w:pStyle w:val="Listaszerbekezds"/>
        <w:ind w:left="0"/>
        <w:jc w:val="both"/>
        <w:rPr>
          <w:lang w:val="hu-HU"/>
        </w:rPr>
      </w:pPr>
      <w:r w:rsidRPr="00D1115C">
        <w:rPr>
          <w:lang w:val="hu-HU"/>
        </w:rPr>
        <w:t>Kijelentem továbbá, hogy</w:t>
      </w:r>
    </w:p>
    <w:p w14:paraId="3AE9F32F" w14:textId="77777777" w:rsidR="00D65631" w:rsidRDefault="00D1115C" w:rsidP="00D65631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r w:rsidRPr="00D65631">
        <w:rPr>
          <w:lang w:val="hu-HU"/>
        </w:rPr>
        <w:t>aktívan tájékozódtam a felhasznált mesterséges intelligencia rendszerek képességeiről és korlátairól, olyan mértékben, hogy felelősségteljesen használhassam;</w:t>
      </w:r>
    </w:p>
    <w:p w14:paraId="141508F0" w14:textId="77777777" w:rsidR="00D65631" w:rsidRDefault="00D1115C" w:rsidP="00D65631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r w:rsidRPr="00D65631">
        <w:rPr>
          <w:lang w:val="hu-HU"/>
        </w:rPr>
        <w:t>ellenőriztem, hogy a mesterséges intelligencia rendszerek által generált és általam felhasznált tartalom tényszerűen helyes;</w:t>
      </w:r>
    </w:p>
    <w:p w14:paraId="111B9560" w14:textId="060492D1" w:rsidR="00D1115C" w:rsidRPr="00D65631" w:rsidRDefault="00D1115C" w:rsidP="00D65631">
      <w:pPr>
        <w:pStyle w:val="Listaszerbekezds"/>
        <w:numPr>
          <w:ilvl w:val="0"/>
          <w:numId w:val="12"/>
        </w:numPr>
        <w:jc w:val="both"/>
        <w:rPr>
          <w:lang w:val="hu-HU"/>
        </w:rPr>
      </w:pPr>
      <w:r w:rsidRPr="00D65631">
        <w:rPr>
          <w:lang w:val="hu-HU"/>
        </w:rPr>
        <w:t>tudatában vagyok annak, hogy e mű szerzőjeként én vagyok felelős az abban foglalt információkért és állításokért</w:t>
      </w:r>
      <w:r w:rsidR="00D65631">
        <w:rPr>
          <w:lang w:val="hu-HU"/>
        </w:rPr>
        <w:t>.</w:t>
      </w:r>
    </w:p>
    <w:p w14:paraId="01D65CDB" w14:textId="77777777" w:rsidR="00696604" w:rsidRDefault="00965FF0" w:rsidP="00696604">
      <w:pPr>
        <w:jc w:val="both"/>
        <w:rPr>
          <w:lang w:val="hu-HU"/>
        </w:rPr>
      </w:pPr>
      <w:r w:rsidRPr="005A4B42">
        <w:rPr>
          <w:lang w:val="hu-HU"/>
        </w:rPr>
        <w:t xml:space="preserve">Tudomásul veszem, hogy az MI-eszközök jogosulatlan vagy eltitkolt használata az egyetemi </w:t>
      </w:r>
      <w:r w:rsidR="00D7682B" w:rsidRPr="005A4B42">
        <w:rPr>
          <w:lang w:val="hu-HU"/>
        </w:rPr>
        <w:t xml:space="preserve">és kari </w:t>
      </w:r>
      <w:r w:rsidRPr="005A4B42">
        <w:rPr>
          <w:lang w:val="hu-HU"/>
        </w:rPr>
        <w:t>szabályzatok megsértésének minősül</w:t>
      </w:r>
      <w:r w:rsidR="00F43098" w:rsidRPr="005A4B42">
        <w:rPr>
          <w:lang w:val="hu-HU"/>
        </w:rPr>
        <w:t>.</w:t>
      </w:r>
    </w:p>
    <w:p w14:paraId="7F8B9F06" w14:textId="77777777" w:rsidR="00696604" w:rsidRDefault="00696604" w:rsidP="00696604">
      <w:pPr>
        <w:jc w:val="both"/>
      </w:pPr>
    </w:p>
    <w:p w14:paraId="7D613FA5" w14:textId="77777777" w:rsidR="004D372E" w:rsidRPr="00696604" w:rsidRDefault="004D372E" w:rsidP="004D372E">
      <w:pPr>
        <w:jc w:val="both"/>
        <w:rPr>
          <w:lang w:val="hu-HU"/>
        </w:rPr>
      </w:pPr>
      <w:r>
        <w:t>Kelt:</w:t>
      </w:r>
      <w:r>
        <w:fldChar w:fldCharType="begin">
          <w:ffData>
            <w:name w:val="Szöveg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, 20</w:t>
      </w:r>
      <w:r>
        <w:fldChar w:fldCharType="begin">
          <w:ffData>
            <w:name w:val="Szöveg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év </w:t>
      </w:r>
      <w:r>
        <w:fldChar w:fldCharType="begin">
          <w:ffData>
            <w:name w:val="Szöveg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hó </w:t>
      </w:r>
      <w:r>
        <w:fldChar w:fldCharType="begin">
          <w:ffData>
            <w:name w:val="Szöveg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nap</w:t>
      </w:r>
    </w:p>
    <w:p w14:paraId="06C20B53" w14:textId="77777777" w:rsidR="003E619B" w:rsidRDefault="003E619B"/>
    <w:p w14:paraId="160E6164" w14:textId="77777777" w:rsidR="00696604" w:rsidRDefault="00696604"/>
    <w:p w14:paraId="1CA4EA8B" w14:textId="2A60972D" w:rsidR="00FB6E75" w:rsidRDefault="00965FF0" w:rsidP="003E619B">
      <w:pPr>
        <w:ind w:left="4320"/>
      </w:pPr>
      <w:r>
        <w:t>Hallgató aláírása: ....................................................</w:t>
      </w:r>
    </w:p>
    <w:sectPr w:rsidR="00FB6E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AF0C" w14:textId="77777777" w:rsidR="00915296" w:rsidRDefault="00915296" w:rsidP="003E619B">
      <w:pPr>
        <w:spacing w:after="0" w:line="240" w:lineRule="auto"/>
      </w:pPr>
      <w:r>
        <w:separator/>
      </w:r>
    </w:p>
  </w:endnote>
  <w:endnote w:type="continuationSeparator" w:id="0">
    <w:p w14:paraId="43BA4F86" w14:textId="77777777" w:rsidR="00915296" w:rsidRDefault="00915296" w:rsidP="003E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2E27" w14:textId="77777777" w:rsidR="00915296" w:rsidRDefault="00915296" w:rsidP="003E619B">
      <w:pPr>
        <w:spacing w:after="0" w:line="240" w:lineRule="auto"/>
      </w:pPr>
      <w:r>
        <w:separator/>
      </w:r>
    </w:p>
  </w:footnote>
  <w:footnote w:type="continuationSeparator" w:id="0">
    <w:p w14:paraId="32BC10C3" w14:textId="77777777" w:rsidR="00915296" w:rsidRDefault="00915296" w:rsidP="003E6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4D31BF"/>
    <w:multiLevelType w:val="hybridMultilevel"/>
    <w:tmpl w:val="6B644802"/>
    <w:lvl w:ilvl="0" w:tplc="BC0A5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27002"/>
    <w:multiLevelType w:val="hybridMultilevel"/>
    <w:tmpl w:val="28B2BF68"/>
    <w:lvl w:ilvl="0" w:tplc="A472217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5215D"/>
    <w:multiLevelType w:val="hybridMultilevel"/>
    <w:tmpl w:val="463CC274"/>
    <w:lvl w:ilvl="0" w:tplc="6ED2F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A47A06"/>
    <w:multiLevelType w:val="hybridMultilevel"/>
    <w:tmpl w:val="33CA53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C240EB"/>
    <w:multiLevelType w:val="hybridMultilevel"/>
    <w:tmpl w:val="63820976"/>
    <w:lvl w:ilvl="0" w:tplc="8F86946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46A5C"/>
    <w:multiLevelType w:val="hybridMultilevel"/>
    <w:tmpl w:val="3378D4F4"/>
    <w:lvl w:ilvl="0" w:tplc="33E2B10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432D1D"/>
    <w:multiLevelType w:val="hybridMultilevel"/>
    <w:tmpl w:val="C5CE16B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2B7F9F"/>
    <w:multiLevelType w:val="hybridMultilevel"/>
    <w:tmpl w:val="2AE4C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4476C"/>
    <w:multiLevelType w:val="hybridMultilevel"/>
    <w:tmpl w:val="890295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358690">
    <w:abstractNumId w:val="8"/>
  </w:num>
  <w:num w:numId="2" w16cid:durableId="1897467288">
    <w:abstractNumId w:val="6"/>
  </w:num>
  <w:num w:numId="3" w16cid:durableId="1199510619">
    <w:abstractNumId w:val="5"/>
  </w:num>
  <w:num w:numId="4" w16cid:durableId="1784882814">
    <w:abstractNumId w:val="4"/>
  </w:num>
  <w:num w:numId="5" w16cid:durableId="966280353">
    <w:abstractNumId w:val="7"/>
  </w:num>
  <w:num w:numId="6" w16cid:durableId="17970493">
    <w:abstractNumId w:val="3"/>
  </w:num>
  <w:num w:numId="7" w16cid:durableId="103422605">
    <w:abstractNumId w:val="2"/>
  </w:num>
  <w:num w:numId="8" w16cid:durableId="1273439667">
    <w:abstractNumId w:val="1"/>
  </w:num>
  <w:num w:numId="9" w16cid:durableId="221253021">
    <w:abstractNumId w:val="0"/>
  </w:num>
  <w:num w:numId="10" w16cid:durableId="723331689">
    <w:abstractNumId w:val="10"/>
  </w:num>
  <w:num w:numId="11" w16cid:durableId="785780305">
    <w:abstractNumId w:val="15"/>
  </w:num>
  <w:num w:numId="12" w16cid:durableId="1752046321">
    <w:abstractNumId w:val="11"/>
  </w:num>
  <w:num w:numId="13" w16cid:durableId="493842218">
    <w:abstractNumId w:val="9"/>
  </w:num>
  <w:num w:numId="14" w16cid:durableId="1719627333">
    <w:abstractNumId w:val="16"/>
  </w:num>
  <w:num w:numId="15" w16cid:durableId="694506553">
    <w:abstractNumId w:val="12"/>
  </w:num>
  <w:num w:numId="16" w16cid:durableId="437454668">
    <w:abstractNumId w:val="14"/>
  </w:num>
  <w:num w:numId="17" w16cid:durableId="578249634">
    <w:abstractNumId w:val="17"/>
  </w:num>
  <w:num w:numId="18" w16cid:durableId="2245300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ocumentProtection w:edit="forms" w:enforcement="1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431"/>
    <w:rsid w:val="000F32A4"/>
    <w:rsid w:val="00125F71"/>
    <w:rsid w:val="0015074B"/>
    <w:rsid w:val="001B2932"/>
    <w:rsid w:val="001C3E5E"/>
    <w:rsid w:val="002218A5"/>
    <w:rsid w:val="00251A32"/>
    <w:rsid w:val="0029639D"/>
    <w:rsid w:val="00326F90"/>
    <w:rsid w:val="0033147E"/>
    <w:rsid w:val="00331FFD"/>
    <w:rsid w:val="0033406B"/>
    <w:rsid w:val="003D3525"/>
    <w:rsid w:val="003E619B"/>
    <w:rsid w:val="003F47B3"/>
    <w:rsid w:val="0040559E"/>
    <w:rsid w:val="00453FD6"/>
    <w:rsid w:val="004646DF"/>
    <w:rsid w:val="004D372E"/>
    <w:rsid w:val="0055238D"/>
    <w:rsid w:val="005A4B42"/>
    <w:rsid w:val="005B0055"/>
    <w:rsid w:val="005E0D0E"/>
    <w:rsid w:val="00680395"/>
    <w:rsid w:val="00696604"/>
    <w:rsid w:val="006C17DD"/>
    <w:rsid w:val="006C62D6"/>
    <w:rsid w:val="00712A0B"/>
    <w:rsid w:val="00795D0B"/>
    <w:rsid w:val="00843A95"/>
    <w:rsid w:val="0089533E"/>
    <w:rsid w:val="008C123C"/>
    <w:rsid w:val="00915296"/>
    <w:rsid w:val="009153FF"/>
    <w:rsid w:val="00961A51"/>
    <w:rsid w:val="009642F3"/>
    <w:rsid w:val="00965FF0"/>
    <w:rsid w:val="00995E7A"/>
    <w:rsid w:val="009C6921"/>
    <w:rsid w:val="009F0430"/>
    <w:rsid w:val="00A71F78"/>
    <w:rsid w:val="00A93C34"/>
    <w:rsid w:val="00AA1D8D"/>
    <w:rsid w:val="00AD3E6C"/>
    <w:rsid w:val="00B47730"/>
    <w:rsid w:val="00B82B08"/>
    <w:rsid w:val="00BC3730"/>
    <w:rsid w:val="00BE3694"/>
    <w:rsid w:val="00C04286"/>
    <w:rsid w:val="00C33B22"/>
    <w:rsid w:val="00C4433A"/>
    <w:rsid w:val="00CB0664"/>
    <w:rsid w:val="00CD2BA8"/>
    <w:rsid w:val="00CE4D15"/>
    <w:rsid w:val="00D1115C"/>
    <w:rsid w:val="00D65631"/>
    <w:rsid w:val="00D7682B"/>
    <w:rsid w:val="00D93F76"/>
    <w:rsid w:val="00DD4EBF"/>
    <w:rsid w:val="00E65849"/>
    <w:rsid w:val="00E71931"/>
    <w:rsid w:val="00EE2F49"/>
    <w:rsid w:val="00F06159"/>
    <w:rsid w:val="00F07BD5"/>
    <w:rsid w:val="00F24C19"/>
    <w:rsid w:val="00F33835"/>
    <w:rsid w:val="00F43098"/>
    <w:rsid w:val="00F606CC"/>
    <w:rsid w:val="00F82045"/>
    <w:rsid w:val="00FB6E75"/>
    <w:rsid w:val="00FC693F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AA9ED"/>
  <w14:defaultImageDpi w14:val="330"/>
  <w15:docId w15:val="{29A84A41-94B9-4FE9-8B63-0C7EF142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B42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E619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61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E6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2793</Characters>
  <Application>Microsoft Office Word</Application>
  <DocSecurity>0</DocSecurity>
  <Lines>62</Lines>
  <Paragraphs>37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Tóth Zoltán</cp:lastModifiedBy>
  <cp:revision>16</cp:revision>
  <cp:lastPrinted>2025-11-06T14:17:00Z</cp:lastPrinted>
  <dcterms:created xsi:type="dcterms:W3CDTF">2025-11-06T14:17:00Z</dcterms:created>
  <dcterms:modified xsi:type="dcterms:W3CDTF">2025-11-06T14:25:00Z</dcterms:modified>
  <cp:category/>
</cp:coreProperties>
</file>