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6C3DE" w14:textId="77777777" w:rsidR="00CF4F35" w:rsidRPr="00807F6B" w:rsidRDefault="00591C49">
      <w:pPr>
        <w:rPr>
          <w:rFonts w:ascii="Times New Roman" w:hAnsi="Times New Roman" w:cs="Times New Roman"/>
        </w:rPr>
      </w:pPr>
      <w:r w:rsidRPr="00807F6B">
        <w:rPr>
          <w:rFonts w:ascii="Times New Roman" w:hAnsi="Times New Roman" w:cs="Times New Roman"/>
        </w:rPr>
        <w:t xml:space="preserve">Name der </w:t>
      </w:r>
      <w:proofErr w:type="spellStart"/>
      <w:r w:rsidRPr="00807F6B">
        <w:rPr>
          <w:rFonts w:ascii="Times New Roman" w:hAnsi="Times New Roman" w:cs="Times New Roman"/>
        </w:rPr>
        <w:t>ausschreibenden</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Bildungs</w:t>
      </w:r>
      <w:proofErr w:type="spellEnd"/>
      <w:r w:rsidRPr="00807F6B">
        <w:rPr>
          <w:rFonts w:ascii="Times New Roman" w:hAnsi="Times New Roman" w:cs="Times New Roman"/>
        </w:rPr>
        <w:t xml:space="preserve">- und </w:t>
      </w:r>
      <w:proofErr w:type="spellStart"/>
      <w:r w:rsidRPr="00807F6B">
        <w:rPr>
          <w:rFonts w:ascii="Times New Roman" w:hAnsi="Times New Roman" w:cs="Times New Roman"/>
        </w:rPr>
        <w:t>Forschungseinheit</w:t>
      </w:r>
      <w:proofErr w:type="spellEnd"/>
      <w:r w:rsidRPr="00807F6B">
        <w:rPr>
          <w:rFonts w:ascii="Times New Roman" w:hAnsi="Times New Roman" w:cs="Times New Roman"/>
        </w:rPr>
        <w:t xml:space="preserve">: </w:t>
      </w:r>
      <w:r w:rsidR="001C62C5" w:rsidRPr="00807F6B">
        <w:rPr>
          <w:rFonts w:ascii="Times New Roman" w:hAnsi="Times New Roman" w:cs="Times New Roman"/>
        </w:rPr>
        <w:t>………………………………………………………………………………………………………</w:t>
      </w:r>
    </w:p>
    <w:p w14:paraId="5E34C708" w14:textId="77777777" w:rsidR="00CF4F35" w:rsidRPr="00807F6B" w:rsidRDefault="00591C49">
      <w:pPr>
        <w:rPr>
          <w:rFonts w:ascii="Times New Roman" w:hAnsi="Times New Roman" w:cs="Times New Roman"/>
        </w:rPr>
      </w:pPr>
      <w:r w:rsidRPr="00807F6B">
        <w:rPr>
          <w:rFonts w:ascii="Times New Roman" w:hAnsi="Times New Roman" w:cs="Times New Roman"/>
        </w:rPr>
        <w:t xml:space="preserve">Name der </w:t>
      </w:r>
      <w:proofErr w:type="spellStart"/>
      <w:r w:rsidRPr="00807F6B">
        <w:rPr>
          <w:rFonts w:ascii="Times New Roman" w:hAnsi="Times New Roman" w:cs="Times New Roman"/>
        </w:rPr>
        <w:t>Bewerberin</w:t>
      </w:r>
      <w:proofErr w:type="spellEnd"/>
      <w:r w:rsidRPr="00807F6B">
        <w:rPr>
          <w:rFonts w:ascii="Times New Roman" w:hAnsi="Times New Roman" w:cs="Times New Roman"/>
        </w:rPr>
        <w:t xml:space="preserve"> / des </w:t>
      </w:r>
      <w:proofErr w:type="spellStart"/>
      <w:r w:rsidRPr="00807F6B">
        <w:rPr>
          <w:rFonts w:ascii="Times New Roman" w:hAnsi="Times New Roman" w:cs="Times New Roman"/>
        </w:rPr>
        <w:t>Bewerbers</w:t>
      </w:r>
      <w:proofErr w:type="spellEnd"/>
      <w:r w:rsidRPr="00807F6B">
        <w:rPr>
          <w:rFonts w:ascii="Times New Roman" w:hAnsi="Times New Roman" w:cs="Times New Roman"/>
        </w:rPr>
        <w:t xml:space="preserve">: </w:t>
      </w:r>
      <w:r w:rsidR="00D33EB5" w:rsidRPr="00807F6B">
        <w:rPr>
          <w:rFonts w:ascii="Times New Roman" w:hAnsi="Times New Roman" w:cs="Times New Roman"/>
        </w:rPr>
        <w:t>……………………………………………………………</w:t>
      </w:r>
    </w:p>
    <w:p w14:paraId="29C45E44" w14:textId="77777777" w:rsidR="00CF4F35" w:rsidRPr="00807F6B" w:rsidRDefault="00591C49">
      <w:pPr>
        <w:rPr>
          <w:rFonts w:ascii="Times New Roman" w:hAnsi="Times New Roman" w:cs="Times New Roman"/>
        </w:rPr>
      </w:pPr>
      <w:r w:rsidRPr="00807F6B">
        <w:rPr>
          <w:rFonts w:ascii="Times New Roman" w:hAnsi="Times New Roman" w:cs="Times New Roman"/>
        </w:rPr>
        <w:t xml:space="preserve">Neptun-Code: </w:t>
      </w:r>
      <w:proofErr w:type="spellStart"/>
      <w:r w:rsidRPr="00807F6B">
        <w:rPr>
          <w:rFonts w:ascii="Times New Roman" w:hAnsi="Times New Roman" w:cs="Times New Roman"/>
        </w:rPr>
        <w:t>Aktuelles</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Studienjahr</w:t>
      </w:r>
      <w:proofErr w:type="spellEnd"/>
      <w:r w:rsidRPr="00807F6B">
        <w:rPr>
          <w:rFonts w:ascii="Times New Roman" w:hAnsi="Times New Roman" w:cs="Times New Roman"/>
        </w:rPr>
        <w:t xml:space="preserve">: </w:t>
      </w:r>
      <w:r w:rsidR="00D33EB5" w:rsidRPr="00807F6B">
        <w:rPr>
          <w:rFonts w:ascii="Times New Roman" w:hAnsi="Times New Roman" w:cs="Times New Roman"/>
        </w:rPr>
        <w:t>………………………………………………………………</w:t>
      </w:r>
    </w:p>
    <w:p w14:paraId="6D6120CE" w14:textId="77777777" w:rsidR="00CF4F35" w:rsidRPr="00807F6B" w:rsidRDefault="00591C49">
      <w:pPr>
        <w:rPr>
          <w:rFonts w:ascii="Times New Roman" w:hAnsi="Times New Roman" w:cs="Times New Roman"/>
        </w:rPr>
      </w:pPr>
      <w:proofErr w:type="spellStart"/>
      <w:r w:rsidRPr="00807F6B">
        <w:rPr>
          <w:rFonts w:ascii="Times New Roman" w:hAnsi="Times New Roman" w:cs="Times New Roman"/>
        </w:rPr>
        <w:t>Geburtsdatum</w:t>
      </w:r>
      <w:proofErr w:type="spellEnd"/>
      <w:r w:rsidRPr="00807F6B">
        <w:rPr>
          <w:rFonts w:ascii="Times New Roman" w:hAnsi="Times New Roman" w:cs="Times New Roman"/>
        </w:rPr>
        <w:t xml:space="preserve"> und -ort: </w:t>
      </w:r>
      <w:r w:rsidR="00D33EB5" w:rsidRPr="00807F6B">
        <w:rPr>
          <w:rFonts w:ascii="Times New Roman" w:hAnsi="Times New Roman" w:cs="Times New Roman"/>
        </w:rPr>
        <w:t>…………………………………………………………………………….</w:t>
      </w:r>
    </w:p>
    <w:p w14:paraId="42347154" w14:textId="77777777" w:rsidR="00CF4F35" w:rsidRPr="00807F6B" w:rsidRDefault="00591C49">
      <w:pPr>
        <w:rPr>
          <w:rFonts w:ascii="Times New Roman" w:hAnsi="Times New Roman" w:cs="Times New Roman"/>
        </w:rPr>
      </w:pPr>
      <w:r w:rsidRPr="00807F6B">
        <w:rPr>
          <w:rFonts w:ascii="Times New Roman" w:hAnsi="Times New Roman" w:cs="Times New Roman"/>
        </w:rPr>
        <w:t xml:space="preserve">Name der Mutter: </w:t>
      </w:r>
      <w:r w:rsidR="00D33EB5" w:rsidRPr="00807F6B">
        <w:rPr>
          <w:rFonts w:ascii="Times New Roman" w:hAnsi="Times New Roman" w:cs="Times New Roman"/>
        </w:rPr>
        <w:t>…………………………………………………………………………………..</w:t>
      </w:r>
    </w:p>
    <w:p w14:paraId="70EC6BF8" w14:textId="77777777" w:rsidR="00CF4F35" w:rsidRPr="00807F6B" w:rsidRDefault="00591C49">
      <w:pPr>
        <w:rPr>
          <w:rFonts w:ascii="Times New Roman" w:hAnsi="Times New Roman" w:cs="Times New Roman"/>
        </w:rPr>
      </w:pPr>
      <w:proofErr w:type="spellStart"/>
      <w:r w:rsidRPr="00807F6B">
        <w:rPr>
          <w:rFonts w:ascii="Times New Roman" w:hAnsi="Times New Roman" w:cs="Times New Roman"/>
        </w:rPr>
        <w:t>Adresse</w:t>
      </w:r>
      <w:proofErr w:type="spellEnd"/>
      <w:r w:rsidRPr="00807F6B">
        <w:rPr>
          <w:rFonts w:ascii="Times New Roman" w:hAnsi="Times New Roman" w:cs="Times New Roman"/>
        </w:rPr>
        <w:t xml:space="preserve">: </w:t>
      </w:r>
      <w:r w:rsidR="00D33EB5" w:rsidRPr="00807F6B">
        <w:rPr>
          <w:rFonts w:ascii="Times New Roman" w:hAnsi="Times New Roman" w:cs="Times New Roman"/>
        </w:rPr>
        <w:t>…………………………………………………………………………………………….</w:t>
      </w:r>
    </w:p>
    <w:p w14:paraId="38F6FBBC" w14:textId="77777777" w:rsidR="00CF4F35" w:rsidRPr="00807F6B" w:rsidRDefault="00591C49">
      <w:pPr>
        <w:rPr>
          <w:rFonts w:ascii="Times New Roman" w:hAnsi="Times New Roman" w:cs="Times New Roman"/>
        </w:rPr>
      </w:pPr>
      <w:proofErr w:type="spellStart"/>
      <w:r w:rsidRPr="00807F6B">
        <w:rPr>
          <w:rFonts w:ascii="Times New Roman" w:hAnsi="Times New Roman" w:cs="Times New Roman"/>
        </w:rPr>
        <w:t>Telefonnummer</w:t>
      </w:r>
      <w:proofErr w:type="spellEnd"/>
      <w:r w:rsidRPr="00807F6B">
        <w:rPr>
          <w:rFonts w:ascii="Times New Roman" w:hAnsi="Times New Roman" w:cs="Times New Roman"/>
        </w:rPr>
        <w:t xml:space="preserve">: </w:t>
      </w:r>
      <w:r w:rsidR="00D33EB5" w:rsidRPr="00807F6B">
        <w:rPr>
          <w:rFonts w:ascii="Times New Roman" w:hAnsi="Times New Roman" w:cs="Times New Roman"/>
        </w:rPr>
        <w:t>……………………………………………………………………………………</w:t>
      </w:r>
    </w:p>
    <w:p w14:paraId="762431D6" w14:textId="77777777" w:rsidR="00CF4F35" w:rsidRPr="00807F6B" w:rsidRDefault="00591C49">
      <w:pPr>
        <w:rPr>
          <w:rFonts w:ascii="Times New Roman" w:hAnsi="Times New Roman" w:cs="Times New Roman"/>
        </w:rPr>
      </w:pPr>
      <w:r w:rsidRPr="00807F6B">
        <w:rPr>
          <w:rFonts w:ascii="Times New Roman" w:hAnsi="Times New Roman" w:cs="Times New Roman"/>
        </w:rPr>
        <w:t>E-Mail-</w:t>
      </w:r>
      <w:proofErr w:type="spellStart"/>
      <w:r w:rsidRPr="00807F6B">
        <w:rPr>
          <w:rFonts w:ascii="Times New Roman" w:hAnsi="Times New Roman" w:cs="Times New Roman"/>
        </w:rPr>
        <w:t>Adresse</w:t>
      </w:r>
      <w:proofErr w:type="spellEnd"/>
      <w:r w:rsidRPr="00807F6B">
        <w:rPr>
          <w:rFonts w:ascii="Times New Roman" w:hAnsi="Times New Roman" w:cs="Times New Roman"/>
        </w:rPr>
        <w:t xml:space="preserve">: </w:t>
      </w:r>
      <w:r w:rsidR="00D33EB5" w:rsidRPr="00807F6B">
        <w:rPr>
          <w:rFonts w:ascii="Times New Roman" w:hAnsi="Times New Roman" w:cs="Times New Roman"/>
        </w:rPr>
        <w:t>……………………………………………………………………………………</w:t>
      </w:r>
    </w:p>
    <w:p w14:paraId="6598D713" w14:textId="77777777"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Themenbereich</w:t>
      </w:r>
      <w:proofErr w:type="spellEnd"/>
      <w:r w:rsidRPr="00807F6B">
        <w:rPr>
          <w:rFonts w:ascii="Times New Roman" w:hAnsi="Times New Roman" w:cs="Times New Roman"/>
          <w:b w:val="0"/>
          <w:color w:val="auto"/>
          <w:sz w:val="22"/>
          <w:szCs w:val="22"/>
        </w:rPr>
        <w:t xml:space="preserve"> / Fach</w:t>
      </w:r>
      <w:r w:rsidR="00D33EB5" w:rsidRPr="00807F6B">
        <w:rPr>
          <w:rFonts w:ascii="Times New Roman" w:hAnsi="Times New Roman" w:cs="Times New Roman"/>
          <w:b w:val="0"/>
          <w:color w:val="auto"/>
          <w:sz w:val="22"/>
          <w:szCs w:val="22"/>
        </w:rPr>
        <w:t>:</w:t>
      </w:r>
    </w:p>
    <w:p w14:paraId="337FE951" w14:textId="2B5FECE0" w:rsidR="00D33EB5" w:rsidRPr="001E33D4" w:rsidRDefault="001E33D4" w:rsidP="00D33EB5">
      <w:pPr>
        <w:rPr>
          <w:rFonts w:ascii="Times New Roman" w:hAnsi="Times New Roman" w:cs="Times New Roman"/>
          <w:i/>
          <w:iCs/>
        </w:rPr>
      </w:pPr>
      <w:proofErr w:type="spellStart"/>
      <w:r w:rsidRPr="001E33D4">
        <w:rPr>
          <w:rFonts w:ascii="Times New Roman" w:hAnsi="Times New Roman" w:cs="Times New Roman"/>
          <w:i/>
          <w:iCs/>
        </w:rPr>
        <w:t>Makroskopische</w:t>
      </w:r>
      <w:proofErr w:type="spellEnd"/>
      <w:r w:rsidRPr="001E33D4">
        <w:rPr>
          <w:rFonts w:ascii="Times New Roman" w:hAnsi="Times New Roman" w:cs="Times New Roman"/>
          <w:i/>
          <w:iCs/>
        </w:rPr>
        <w:t xml:space="preserve"> </w:t>
      </w:r>
      <w:proofErr w:type="spellStart"/>
      <w:r w:rsidRPr="001E33D4">
        <w:rPr>
          <w:rFonts w:ascii="Times New Roman" w:hAnsi="Times New Roman" w:cs="Times New Roman"/>
          <w:i/>
          <w:iCs/>
        </w:rPr>
        <w:t>Anatomie</w:t>
      </w:r>
      <w:proofErr w:type="spellEnd"/>
      <w:r w:rsidRPr="001E33D4">
        <w:rPr>
          <w:rFonts w:ascii="Times New Roman" w:hAnsi="Times New Roman" w:cs="Times New Roman"/>
          <w:i/>
          <w:iCs/>
        </w:rPr>
        <w:t xml:space="preserve"> und </w:t>
      </w:r>
      <w:proofErr w:type="spellStart"/>
      <w:r w:rsidRPr="001E33D4">
        <w:rPr>
          <w:rFonts w:ascii="Times New Roman" w:hAnsi="Times New Roman" w:cs="Times New Roman"/>
          <w:i/>
          <w:iCs/>
        </w:rPr>
        <w:t>Embryologie</w:t>
      </w:r>
      <w:proofErr w:type="spellEnd"/>
      <w:r w:rsidRPr="001E33D4">
        <w:rPr>
          <w:rFonts w:ascii="Times New Roman" w:hAnsi="Times New Roman" w:cs="Times New Roman"/>
          <w:i/>
          <w:iCs/>
        </w:rPr>
        <w:t xml:space="preserve"> / </w:t>
      </w:r>
      <w:proofErr w:type="spellStart"/>
      <w:r w:rsidRPr="001E33D4">
        <w:rPr>
          <w:rFonts w:ascii="Times New Roman" w:hAnsi="Times New Roman" w:cs="Times New Roman"/>
          <w:i/>
          <w:iCs/>
        </w:rPr>
        <w:t>M</w:t>
      </w:r>
      <w:r>
        <w:rPr>
          <w:rFonts w:ascii="Times New Roman" w:hAnsi="Times New Roman" w:cs="Times New Roman"/>
          <w:i/>
          <w:iCs/>
        </w:rPr>
        <w:t>i</w:t>
      </w:r>
      <w:r w:rsidRPr="001E33D4">
        <w:rPr>
          <w:rFonts w:ascii="Times New Roman" w:hAnsi="Times New Roman" w:cs="Times New Roman"/>
          <w:i/>
          <w:iCs/>
        </w:rPr>
        <w:t>kroskopische</w:t>
      </w:r>
      <w:proofErr w:type="spellEnd"/>
      <w:r w:rsidRPr="001E33D4">
        <w:rPr>
          <w:rFonts w:ascii="Times New Roman" w:hAnsi="Times New Roman" w:cs="Times New Roman"/>
          <w:i/>
          <w:iCs/>
        </w:rPr>
        <w:t xml:space="preserve"> </w:t>
      </w:r>
      <w:proofErr w:type="spellStart"/>
      <w:r w:rsidRPr="001E33D4">
        <w:rPr>
          <w:rFonts w:ascii="Times New Roman" w:hAnsi="Times New Roman" w:cs="Times New Roman"/>
          <w:i/>
          <w:iCs/>
        </w:rPr>
        <w:t>Anatomie</w:t>
      </w:r>
      <w:proofErr w:type="spellEnd"/>
      <w:r w:rsidRPr="001E33D4">
        <w:rPr>
          <w:rFonts w:ascii="Times New Roman" w:hAnsi="Times New Roman" w:cs="Times New Roman"/>
          <w:i/>
          <w:iCs/>
        </w:rPr>
        <w:t xml:space="preserve"> und </w:t>
      </w:r>
      <w:proofErr w:type="spellStart"/>
      <w:r w:rsidRPr="001E33D4">
        <w:rPr>
          <w:rFonts w:ascii="Times New Roman" w:hAnsi="Times New Roman" w:cs="Times New Roman"/>
          <w:i/>
          <w:iCs/>
        </w:rPr>
        <w:t>Embryologie</w:t>
      </w:r>
      <w:proofErr w:type="spellEnd"/>
      <w:r w:rsidRPr="001E33D4">
        <w:rPr>
          <w:rFonts w:ascii="Times New Roman" w:hAnsi="Times New Roman" w:cs="Times New Roman"/>
          <w:i/>
          <w:iCs/>
        </w:rPr>
        <w:t xml:space="preserve"> / </w:t>
      </w:r>
    </w:p>
    <w:p w14:paraId="4D26941A" w14:textId="75D90038"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Teilnahme</w:t>
      </w:r>
      <w:proofErr w:type="spellEnd"/>
      <w:r w:rsidRPr="00807F6B">
        <w:rPr>
          <w:rFonts w:ascii="Times New Roman" w:hAnsi="Times New Roman" w:cs="Times New Roman"/>
          <w:b w:val="0"/>
          <w:color w:val="auto"/>
          <w:sz w:val="22"/>
          <w:szCs w:val="22"/>
        </w:rPr>
        <w:t xml:space="preserve"> an der </w:t>
      </w:r>
      <w:proofErr w:type="spellStart"/>
      <w:r w:rsidR="0001206D" w:rsidRPr="00807F6B">
        <w:rPr>
          <w:rFonts w:ascii="Times New Roman" w:hAnsi="Times New Roman" w:cs="Times New Roman"/>
          <w:b w:val="0"/>
          <w:color w:val="auto"/>
          <w:sz w:val="22"/>
          <w:szCs w:val="22"/>
        </w:rPr>
        <w:t>f</w:t>
      </w:r>
      <w:r w:rsidRPr="00807F6B">
        <w:rPr>
          <w:rFonts w:ascii="Times New Roman" w:hAnsi="Times New Roman" w:cs="Times New Roman"/>
          <w:b w:val="0"/>
          <w:color w:val="auto"/>
          <w:sz w:val="22"/>
          <w:szCs w:val="22"/>
        </w:rPr>
        <w:t>achlichen</w:t>
      </w:r>
      <w:proofErr w:type="spellEnd"/>
      <w:r w:rsidRPr="00807F6B">
        <w:rPr>
          <w:rFonts w:ascii="Times New Roman" w:hAnsi="Times New Roman" w:cs="Times New Roman"/>
          <w:b w:val="0"/>
          <w:color w:val="auto"/>
          <w:sz w:val="22"/>
          <w:szCs w:val="22"/>
        </w:rPr>
        <w:t xml:space="preserve"> und/</w:t>
      </w:r>
      <w:proofErr w:type="spellStart"/>
      <w:r w:rsidRPr="00807F6B">
        <w:rPr>
          <w:rFonts w:ascii="Times New Roman" w:hAnsi="Times New Roman" w:cs="Times New Roman"/>
          <w:b w:val="0"/>
          <w:color w:val="auto"/>
          <w:sz w:val="22"/>
          <w:szCs w:val="22"/>
        </w:rPr>
        <w:t>oder</w:t>
      </w:r>
      <w:proofErr w:type="spellEnd"/>
      <w:r w:rsidRPr="00807F6B">
        <w:rPr>
          <w:rFonts w:ascii="Times New Roman" w:hAnsi="Times New Roman" w:cs="Times New Roman"/>
          <w:b w:val="0"/>
          <w:color w:val="auto"/>
          <w:sz w:val="22"/>
          <w:szCs w:val="22"/>
        </w:rPr>
        <w:t xml:space="preserve"> </w:t>
      </w:r>
      <w:proofErr w:type="spellStart"/>
      <w:r w:rsidR="0001206D" w:rsidRPr="00807F6B">
        <w:rPr>
          <w:rFonts w:ascii="Times New Roman" w:hAnsi="Times New Roman" w:cs="Times New Roman"/>
          <w:b w:val="0"/>
          <w:color w:val="auto"/>
          <w:sz w:val="22"/>
          <w:szCs w:val="22"/>
        </w:rPr>
        <w:t>o</w:t>
      </w:r>
      <w:r w:rsidRPr="00807F6B">
        <w:rPr>
          <w:rFonts w:ascii="Times New Roman" w:hAnsi="Times New Roman" w:cs="Times New Roman"/>
          <w:b w:val="0"/>
          <w:color w:val="auto"/>
          <w:sz w:val="22"/>
          <w:szCs w:val="22"/>
        </w:rPr>
        <w:t>rganisatorischen</w:t>
      </w:r>
      <w:proofErr w:type="spellEnd"/>
      <w:r w:rsidRPr="00807F6B">
        <w:rPr>
          <w:rFonts w:ascii="Times New Roman" w:hAnsi="Times New Roman" w:cs="Times New Roman"/>
          <w:b w:val="0"/>
          <w:color w:val="auto"/>
          <w:sz w:val="22"/>
          <w:szCs w:val="22"/>
        </w:rPr>
        <w:t xml:space="preserve"> Arbeit </w:t>
      </w:r>
      <w:proofErr w:type="spellStart"/>
      <w:r w:rsidRPr="00807F6B">
        <w:rPr>
          <w:rFonts w:ascii="Times New Roman" w:hAnsi="Times New Roman" w:cs="Times New Roman"/>
          <w:b w:val="0"/>
          <w:color w:val="auto"/>
          <w:sz w:val="22"/>
          <w:szCs w:val="22"/>
        </w:rPr>
        <w:t>im</w:t>
      </w:r>
      <w:proofErr w:type="spellEnd"/>
      <w:r w:rsidRPr="00807F6B">
        <w:rPr>
          <w:rFonts w:ascii="Times New Roman" w:hAnsi="Times New Roman" w:cs="Times New Roman"/>
          <w:b w:val="0"/>
          <w:color w:val="auto"/>
          <w:sz w:val="22"/>
          <w:szCs w:val="22"/>
        </w:rPr>
        <w:t xml:space="preserve"> Rahmen de</w:t>
      </w:r>
      <w:r w:rsidR="00D442AC" w:rsidRPr="00807F6B">
        <w:rPr>
          <w:rFonts w:ascii="Times New Roman" w:hAnsi="Times New Roman" w:cs="Times New Roman"/>
          <w:b w:val="0"/>
          <w:color w:val="auto"/>
          <w:sz w:val="22"/>
          <w:szCs w:val="22"/>
        </w:rPr>
        <w:t>r</w:t>
      </w:r>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Wissenschaftlichen</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Studentenk</w:t>
      </w:r>
      <w:r w:rsidR="00D442AC" w:rsidRPr="00807F6B">
        <w:rPr>
          <w:rFonts w:ascii="Times New Roman" w:hAnsi="Times New Roman" w:cs="Times New Roman"/>
          <w:b w:val="0"/>
          <w:color w:val="auto"/>
          <w:sz w:val="22"/>
          <w:szCs w:val="22"/>
        </w:rPr>
        <w:t>onferenz</w:t>
      </w:r>
      <w:proofErr w:type="spellEnd"/>
      <w:r w:rsidRPr="00807F6B">
        <w:rPr>
          <w:rFonts w:ascii="Times New Roman" w:hAnsi="Times New Roman" w:cs="Times New Roman"/>
          <w:b w:val="0"/>
          <w:color w:val="auto"/>
          <w:sz w:val="22"/>
          <w:szCs w:val="22"/>
        </w:rPr>
        <w:t xml:space="preserve"> (TDK)</w:t>
      </w:r>
      <w:r w:rsidR="004C1B81" w:rsidRPr="00807F6B">
        <w:rPr>
          <w:rFonts w:ascii="Times New Roman" w:hAnsi="Times New Roman" w:cs="Times New Roman"/>
          <w:b w:val="0"/>
          <w:color w:val="auto"/>
          <w:sz w:val="22"/>
          <w:szCs w:val="22"/>
        </w:rPr>
        <w:t>:</w:t>
      </w:r>
    </w:p>
    <w:p w14:paraId="5C0C94D1"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69B5FAED"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0568509C" w14:textId="77777777"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Ergebnisse</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bei</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anderen</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fachlichen</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Wettbewerben</w:t>
      </w:r>
      <w:proofErr w:type="spellEnd"/>
      <w:r w:rsidR="00D33EB5" w:rsidRPr="00807F6B">
        <w:rPr>
          <w:rFonts w:ascii="Times New Roman" w:hAnsi="Times New Roman" w:cs="Times New Roman"/>
          <w:b w:val="0"/>
          <w:color w:val="auto"/>
          <w:sz w:val="22"/>
          <w:szCs w:val="22"/>
        </w:rPr>
        <w:t>:</w:t>
      </w:r>
    </w:p>
    <w:p w14:paraId="0DE9237A"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4402B8A4"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377243B2" w14:textId="77777777" w:rsidR="00CF4F35" w:rsidRPr="00807F6B" w:rsidRDefault="00591C49" w:rsidP="00D33EB5">
      <w:pPr>
        <w:rPr>
          <w:rFonts w:ascii="Times New Roman" w:hAnsi="Times New Roman" w:cs="Times New Roman"/>
        </w:rPr>
      </w:pPr>
      <w:proofErr w:type="spellStart"/>
      <w:r w:rsidRPr="00807F6B">
        <w:rPr>
          <w:rFonts w:ascii="Times New Roman" w:hAnsi="Times New Roman" w:cs="Times New Roman"/>
        </w:rPr>
        <w:t>Sprachkenntnisse</w:t>
      </w:r>
      <w:proofErr w:type="spellEnd"/>
      <w:r w:rsidR="00D33EB5" w:rsidRPr="00807F6B">
        <w:rPr>
          <w:rFonts w:ascii="Times New Roman" w:hAnsi="Times New Roman" w:cs="Times New Roman"/>
          <w:b/>
        </w:rPr>
        <w:t>:</w:t>
      </w:r>
      <w:r w:rsidR="00D33EB5" w:rsidRPr="00807F6B">
        <w:rPr>
          <w:rFonts w:ascii="Times New Roman" w:hAnsi="Times New Roman" w:cs="Times New Roman"/>
        </w:rPr>
        <w:t xml:space="preserve"> ……………………………………………………………………………….</w:t>
      </w:r>
    </w:p>
    <w:p w14:paraId="359BCE85" w14:textId="581623A3"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Mitwirkung</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bei</w:t>
      </w:r>
      <w:proofErr w:type="spellEnd"/>
      <w:r w:rsidRPr="00807F6B">
        <w:rPr>
          <w:rFonts w:ascii="Times New Roman" w:hAnsi="Times New Roman" w:cs="Times New Roman"/>
          <w:b w:val="0"/>
          <w:color w:val="auto"/>
          <w:sz w:val="22"/>
          <w:szCs w:val="22"/>
        </w:rPr>
        <w:t xml:space="preserve"> der </w:t>
      </w:r>
      <w:proofErr w:type="spellStart"/>
      <w:r w:rsidRPr="00807F6B">
        <w:rPr>
          <w:rFonts w:ascii="Times New Roman" w:hAnsi="Times New Roman" w:cs="Times New Roman"/>
          <w:b w:val="0"/>
          <w:color w:val="auto"/>
          <w:sz w:val="22"/>
          <w:szCs w:val="22"/>
        </w:rPr>
        <w:t>Organisation</w:t>
      </w:r>
      <w:proofErr w:type="spellEnd"/>
      <w:r w:rsidRPr="00807F6B">
        <w:rPr>
          <w:rFonts w:ascii="Times New Roman" w:hAnsi="Times New Roman" w:cs="Times New Roman"/>
          <w:b w:val="0"/>
          <w:color w:val="auto"/>
          <w:sz w:val="22"/>
          <w:szCs w:val="22"/>
        </w:rPr>
        <w:t xml:space="preserve"> von </w:t>
      </w:r>
      <w:proofErr w:type="spellStart"/>
      <w:r w:rsidRPr="00807F6B">
        <w:rPr>
          <w:rFonts w:ascii="Times New Roman" w:hAnsi="Times New Roman" w:cs="Times New Roman"/>
          <w:b w:val="0"/>
          <w:color w:val="auto"/>
          <w:sz w:val="22"/>
          <w:szCs w:val="22"/>
        </w:rPr>
        <w:t>Veranstaltungen</w:t>
      </w:r>
      <w:proofErr w:type="spellEnd"/>
      <w:r w:rsidRPr="00807F6B">
        <w:rPr>
          <w:rFonts w:ascii="Times New Roman" w:hAnsi="Times New Roman" w:cs="Times New Roman"/>
          <w:b w:val="0"/>
          <w:color w:val="auto"/>
          <w:sz w:val="22"/>
          <w:szCs w:val="22"/>
        </w:rPr>
        <w:t xml:space="preserve"> der </w:t>
      </w:r>
      <w:proofErr w:type="spellStart"/>
      <w:r w:rsidRPr="00807F6B">
        <w:rPr>
          <w:rFonts w:ascii="Times New Roman" w:hAnsi="Times New Roman" w:cs="Times New Roman"/>
          <w:b w:val="0"/>
          <w:color w:val="auto"/>
          <w:sz w:val="22"/>
          <w:szCs w:val="22"/>
        </w:rPr>
        <w:t>Fakultät</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oder</w:t>
      </w:r>
      <w:proofErr w:type="spellEnd"/>
      <w:r w:rsidRPr="00807F6B">
        <w:rPr>
          <w:rFonts w:ascii="Times New Roman" w:hAnsi="Times New Roman" w:cs="Times New Roman"/>
          <w:b w:val="0"/>
          <w:color w:val="auto"/>
          <w:sz w:val="22"/>
          <w:szCs w:val="22"/>
        </w:rPr>
        <w:t xml:space="preserve"> Bildungseinheit</w:t>
      </w:r>
      <w:r w:rsidR="004C1B81" w:rsidRPr="00807F6B">
        <w:rPr>
          <w:rFonts w:ascii="Times New Roman" w:hAnsi="Times New Roman" w:cs="Times New Roman"/>
          <w:b w:val="0"/>
          <w:color w:val="auto"/>
          <w:sz w:val="22"/>
          <w:szCs w:val="22"/>
        </w:rPr>
        <w:t>:</w:t>
      </w:r>
    </w:p>
    <w:p w14:paraId="354E8967"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20F9FA07"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30F9AE91" w14:textId="646218BA"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Teilnahme</w:t>
      </w:r>
      <w:proofErr w:type="spellEnd"/>
      <w:r w:rsidRPr="00807F6B">
        <w:rPr>
          <w:rFonts w:ascii="Times New Roman" w:hAnsi="Times New Roman" w:cs="Times New Roman"/>
          <w:b w:val="0"/>
          <w:color w:val="auto"/>
          <w:sz w:val="22"/>
          <w:szCs w:val="22"/>
        </w:rPr>
        <w:t xml:space="preserve"> an Lehr- </w:t>
      </w:r>
      <w:proofErr w:type="spellStart"/>
      <w:r w:rsidRPr="00807F6B">
        <w:rPr>
          <w:rFonts w:ascii="Times New Roman" w:hAnsi="Times New Roman" w:cs="Times New Roman"/>
          <w:b w:val="0"/>
          <w:color w:val="auto"/>
          <w:sz w:val="22"/>
          <w:szCs w:val="22"/>
        </w:rPr>
        <w:t>oder</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Forschungstätigkeiten</w:t>
      </w:r>
      <w:proofErr w:type="spellEnd"/>
      <w:r w:rsidR="004C1B81" w:rsidRPr="00807F6B">
        <w:rPr>
          <w:rFonts w:ascii="Times New Roman" w:hAnsi="Times New Roman" w:cs="Times New Roman"/>
          <w:b w:val="0"/>
          <w:color w:val="auto"/>
          <w:sz w:val="22"/>
          <w:szCs w:val="22"/>
        </w:rPr>
        <w:t>:</w:t>
      </w:r>
    </w:p>
    <w:p w14:paraId="75AACA36"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341C7C25"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43D35B1A" w14:textId="225B82B8"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Sonstige</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fachliche</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Tätigkeiten</w:t>
      </w:r>
      <w:proofErr w:type="spellEnd"/>
      <w:r w:rsidR="004C1B81" w:rsidRPr="00807F6B">
        <w:rPr>
          <w:rFonts w:ascii="Times New Roman" w:hAnsi="Times New Roman" w:cs="Times New Roman"/>
          <w:b w:val="0"/>
          <w:color w:val="auto"/>
          <w:sz w:val="22"/>
          <w:szCs w:val="22"/>
        </w:rPr>
        <w:t>:</w:t>
      </w:r>
    </w:p>
    <w:p w14:paraId="1E5ACF1C"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1CC836C5" w14:textId="77777777" w:rsidR="00D33EB5" w:rsidRPr="00807F6B" w:rsidRDefault="00D33EB5">
      <w:pPr>
        <w:rPr>
          <w:rFonts w:ascii="Times New Roman" w:hAnsi="Times New Roman" w:cs="Times New Roman"/>
        </w:rPr>
      </w:pPr>
      <w:r w:rsidRPr="00807F6B">
        <w:rPr>
          <w:rFonts w:ascii="Times New Roman" w:hAnsi="Times New Roman" w:cs="Times New Roman"/>
        </w:rPr>
        <w:br w:type="page"/>
      </w:r>
    </w:p>
    <w:p w14:paraId="47E9F5FD" w14:textId="23FFAB49" w:rsidR="00CF4F35" w:rsidRPr="00807F6B" w:rsidRDefault="004C1B81" w:rsidP="00D33EB5">
      <w:pPr>
        <w:spacing w:after="0"/>
        <w:rPr>
          <w:rFonts w:ascii="Times New Roman" w:hAnsi="Times New Roman" w:cs="Times New Roman"/>
        </w:rPr>
      </w:pPr>
      <w:proofErr w:type="spellStart"/>
      <w:r w:rsidRPr="00807F6B">
        <w:rPr>
          <w:rFonts w:ascii="Times New Roman" w:hAnsi="Times New Roman" w:cs="Times New Roman"/>
        </w:rPr>
        <w:lastRenderedPageBreak/>
        <w:t>Tätigkeit</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als</w:t>
      </w:r>
      <w:proofErr w:type="spellEnd"/>
      <w:r w:rsidRPr="00807F6B">
        <w:rPr>
          <w:rFonts w:ascii="Times New Roman" w:hAnsi="Times New Roman" w:cs="Times New Roman"/>
        </w:rPr>
        <w:t xml:space="preserve"> </w:t>
      </w:r>
      <w:r w:rsidR="00591C49" w:rsidRPr="00807F6B">
        <w:rPr>
          <w:rFonts w:ascii="Times New Roman" w:hAnsi="Times New Roman" w:cs="Times New Roman"/>
        </w:rPr>
        <w:t>Demonstrator*in</w:t>
      </w:r>
      <w:r w:rsidRPr="00807F6B">
        <w:rPr>
          <w:rFonts w:ascii="Times New Roman" w:hAnsi="Times New Roman" w:cs="Times New Roman"/>
        </w:rPr>
        <w:t>:</w:t>
      </w:r>
    </w:p>
    <w:p w14:paraId="758EBD41" w14:textId="77777777" w:rsidR="00CF4F35" w:rsidRPr="00807F6B" w:rsidRDefault="00D33EB5" w:rsidP="00D33EB5">
      <w:pPr>
        <w:spacing w:after="0"/>
        <w:rPr>
          <w:rFonts w:ascii="Times New Roman" w:hAnsi="Times New Roman" w:cs="Times New Roman"/>
        </w:rPr>
      </w:pPr>
      <w:r w:rsidRPr="00807F6B">
        <w:rPr>
          <w:rFonts w:ascii="Times New Roman" w:hAnsi="Times New Roman" w:cs="Times New Roman"/>
          <w:sz w:val="44"/>
          <w:szCs w:val="44"/>
        </w:rPr>
        <w:t xml:space="preserve">□ </w:t>
      </w:r>
      <w:r w:rsidR="00591C49" w:rsidRPr="00807F6B">
        <w:rPr>
          <w:rFonts w:ascii="Times New Roman" w:hAnsi="Times New Roman" w:cs="Times New Roman"/>
        </w:rPr>
        <w:t xml:space="preserve">Ich war Demonstrator*in </w:t>
      </w:r>
      <w:proofErr w:type="spellStart"/>
      <w:r w:rsidR="00591C49" w:rsidRPr="00807F6B">
        <w:rPr>
          <w:rFonts w:ascii="Times New Roman" w:hAnsi="Times New Roman" w:cs="Times New Roman"/>
        </w:rPr>
        <w:t>im</w:t>
      </w:r>
      <w:proofErr w:type="spellEnd"/>
      <w:r w:rsidR="00591C49" w:rsidRPr="00807F6B">
        <w:rPr>
          <w:rFonts w:ascii="Times New Roman" w:hAnsi="Times New Roman" w:cs="Times New Roman"/>
        </w:rPr>
        <w:t xml:space="preserve"> Jahr:</w:t>
      </w:r>
    </w:p>
    <w:p w14:paraId="7FFF585A" w14:textId="77777777" w:rsidR="00CF4F35" w:rsidRPr="00807F6B" w:rsidRDefault="00591C49">
      <w:pPr>
        <w:rPr>
          <w:rFonts w:ascii="Times New Roman" w:hAnsi="Times New Roman" w:cs="Times New Roman"/>
        </w:rPr>
      </w:pPr>
      <w:r w:rsidRPr="00807F6B">
        <w:rPr>
          <w:rFonts w:ascii="Times New Roman" w:hAnsi="Times New Roman" w:cs="Times New Roman"/>
        </w:rPr>
        <w:t>………. Jahr …………………..……………………… (Einheit)</w:t>
      </w:r>
    </w:p>
    <w:p w14:paraId="01ED6AB6" w14:textId="77777777" w:rsidR="00CF4F35" w:rsidRPr="00807F6B" w:rsidRDefault="00591C49">
      <w:pPr>
        <w:rPr>
          <w:rFonts w:ascii="Times New Roman" w:hAnsi="Times New Roman" w:cs="Times New Roman"/>
        </w:rPr>
      </w:pPr>
      <w:r w:rsidRPr="00807F6B">
        <w:rPr>
          <w:rFonts w:ascii="Times New Roman" w:hAnsi="Times New Roman" w:cs="Times New Roman"/>
        </w:rPr>
        <w:t>………. Jahr …………………..……………………… (Einheit)</w:t>
      </w:r>
    </w:p>
    <w:p w14:paraId="0C237EE5" w14:textId="77777777" w:rsidR="00CF4F35" w:rsidRPr="00807F6B" w:rsidRDefault="00591C49">
      <w:pPr>
        <w:rPr>
          <w:rFonts w:ascii="Times New Roman" w:hAnsi="Times New Roman" w:cs="Times New Roman"/>
        </w:rPr>
      </w:pPr>
      <w:r w:rsidRPr="00807F6B">
        <w:rPr>
          <w:rFonts w:ascii="Times New Roman" w:hAnsi="Times New Roman" w:cs="Times New Roman"/>
        </w:rPr>
        <w:t>………. Jahr …………………..……………………… (Einheit)</w:t>
      </w:r>
    </w:p>
    <w:p w14:paraId="48C7C234" w14:textId="225AC518" w:rsidR="00CF4F35" w:rsidRPr="00807F6B" w:rsidRDefault="00591C49">
      <w:pPr>
        <w:rPr>
          <w:rFonts w:ascii="Times New Roman" w:hAnsi="Times New Roman" w:cs="Times New Roman"/>
        </w:rPr>
      </w:pPr>
      <w:r w:rsidRPr="00807F6B">
        <w:rPr>
          <w:rFonts w:ascii="Times New Roman" w:hAnsi="Times New Roman" w:cs="Times New Roman"/>
          <w:sz w:val="44"/>
          <w:szCs w:val="44"/>
        </w:rPr>
        <w:t xml:space="preserve">□ </w:t>
      </w:r>
      <w:r w:rsidRPr="00807F6B">
        <w:rPr>
          <w:rFonts w:ascii="Times New Roman" w:hAnsi="Times New Roman" w:cs="Times New Roman"/>
        </w:rPr>
        <w:t xml:space="preserve">Ich war </w:t>
      </w:r>
      <w:proofErr w:type="spellStart"/>
      <w:r w:rsidRPr="00807F6B">
        <w:rPr>
          <w:rFonts w:ascii="Times New Roman" w:hAnsi="Times New Roman" w:cs="Times New Roman"/>
        </w:rPr>
        <w:t>kein</w:t>
      </w:r>
      <w:proofErr w:type="spellEnd"/>
      <w:r w:rsidR="004C1B81" w:rsidRPr="00807F6B">
        <w:rPr>
          <w:rFonts w:ascii="Times New Roman" w:hAnsi="Times New Roman" w:cs="Times New Roman"/>
        </w:rPr>
        <w:t>/</w:t>
      </w:r>
      <w:r w:rsidRPr="00807F6B">
        <w:rPr>
          <w:rFonts w:ascii="Times New Roman" w:hAnsi="Times New Roman" w:cs="Times New Roman"/>
        </w:rPr>
        <w:t>e Demonstrator*in</w:t>
      </w:r>
    </w:p>
    <w:p w14:paraId="32721967" w14:textId="0F47FEB1"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Klinische</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Tätigkeit</w:t>
      </w:r>
      <w:proofErr w:type="spellEnd"/>
      <w:r w:rsidR="004C1B81" w:rsidRPr="00807F6B">
        <w:rPr>
          <w:rFonts w:ascii="Times New Roman" w:hAnsi="Times New Roman" w:cs="Times New Roman"/>
          <w:b w:val="0"/>
          <w:color w:val="auto"/>
          <w:sz w:val="22"/>
          <w:szCs w:val="22"/>
        </w:rPr>
        <w:t>:</w:t>
      </w:r>
    </w:p>
    <w:p w14:paraId="5E454AC6" w14:textId="56B5BB5B" w:rsidR="00CF4F35" w:rsidRPr="00807F6B" w:rsidRDefault="00591C49" w:rsidP="00D33EB5">
      <w:pPr>
        <w:spacing w:after="0"/>
        <w:rPr>
          <w:rFonts w:ascii="Times New Roman" w:hAnsi="Times New Roman" w:cs="Times New Roman"/>
        </w:rPr>
      </w:pPr>
      <w:r w:rsidRPr="00807F6B">
        <w:rPr>
          <w:rFonts w:ascii="Times New Roman" w:hAnsi="Times New Roman" w:cs="Times New Roman"/>
          <w:sz w:val="44"/>
          <w:szCs w:val="44"/>
        </w:rPr>
        <w:t xml:space="preserve">□ </w:t>
      </w:r>
      <w:r w:rsidRPr="00807F6B">
        <w:rPr>
          <w:rFonts w:ascii="Times New Roman" w:hAnsi="Times New Roman" w:cs="Times New Roman"/>
        </w:rPr>
        <w:t xml:space="preserve">Ich </w:t>
      </w:r>
      <w:proofErr w:type="spellStart"/>
      <w:r w:rsidRPr="00807F6B">
        <w:rPr>
          <w:rFonts w:ascii="Times New Roman" w:hAnsi="Times New Roman" w:cs="Times New Roman"/>
        </w:rPr>
        <w:t>habe</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klinische</w:t>
      </w:r>
      <w:proofErr w:type="spellEnd"/>
      <w:r w:rsidRPr="00807F6B">
        <w:rPr>
          <w:rFonts w:ascii="Times New Roman" w:hAnsi="Times New Roman" w:cs="Times New Roman"/>
        </w:rPr>
        <w:t xml:space="preserve"> Arbeit </w:t>
      </w:r>
      <w:proofErr w:type="spellStart"/>
      <w:r w:rsidRPr="00807F6B">
        <w:rPr>
          <w:rFonts w:ascii="Times New Roman" w:hAnsi="Times New Roman" w:cs="Times New Roman"/>
        </w:rPr>
        <w:t>im</w:t>
      </w:r>
      <w:proofErr w:type="spellEnd"/>
      <w:r w:rsidRPr="00807F6B">
        <w:rPr>
          <w:rFonts w:ascii="Times New Roman" w:hAnsi="Times New Roman" w:cs="Times New Roman"/>
        </w:rPr>
        <w:t xml:space="preserve"> Jahr: …………. ………………….. (Einheit)</w:t>
      </w:r>
      <w:r w:rsidR="004C1B81" w:rsidRPr="00807F6B">
        <w:rPr>
          <w:rFonts w:ascii="Times New Roman" w:hAnsi="Times New Roman" w:cs="Times New Roman"/>
        </w:rPr>
        <w:t xml:space="preserve"> </w:t>
      </w:r>
      <w:proofErr w:type="spellStart"/>
      <w:r w:rsidR="004C1B81" w:rsidRPr="00807F6B">
        <w:rPr>
          <w:rFonts w:ascii="Times New Roman" w:hAnsi="Times New Roman" w:cs="Times New Roman"/>
        </w:rPr>
        <w:t>geleistet</w:t>
      </w:r>
      <w:proofErr w:type="spellEnd"/>
      <w:r w:rsidR="004C1B81" w:rsidRPr="00807F6B">
        <w:rPr>
          <w:rFonts w:ascii="Times New Roman" w:hAnsi="Times New Roman" w:cs="Times New Roman"/>
        </w:rPr>
        <w:t>.</w:t>
      </w:r>
    </w:p>
    <w:p w14:paraId="23527D46" w14:textId="77777777" w:rsidR="00CF4F35" w:rsidRPr="00807F6B" w:rsidRDefault="00591C49" w:rsidP="00D33EB5">
      <w:pPr>
        <w:spacing w:after="0"/>
        <w:rPr>
          <w:rFonts w:ascii="Times New Roman" w:hAnsi="Times New Roman" w:cs="Times New Roman"/>
        </w:rPr>
      </w:pPr>
      <w:r w:rsidRPr="00807F6B">
        <w:rPr>
          <w:rFonts w:ascii="Times New Roman" w:hAnsi="Times New Roman" w:cs="Times New Roman"/>
          <w:sz w:val="44"/>
          <w:szCs w:val="44"/>
        </w:rPr>
        <w:t xml:space="preserve">□ </w:t>
      </w:r>
      <w:r w:rsidRPr="00807F6B">
        <w:rPr>
          <w:rFonts w:ascii="Times New Roman" w:hAnsi="Times New Roman" w:cs="Times New Roman"/>
        </w:rPr>
        <w:t xml:space="preserve">Ich </w:t>
      </w:r>
      <w:proofErr w:type="spellStart"/>
      <w:r w:rsidRPr="00807F6B">
        <w:rPr>
          <w:rFonts w:ascii="Times New Roman" w:hAnsi="Times New Roman" w:cs="Times New Roman"/>
        </w:rPr>
        <w:t>habe</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keine</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klinische</w:t>
      </w:r>
      <w:proofErr w:type="spellEnd"/>
      <w:r w:rsidRPr="00807F6B">
        <w:rPr>
          <w:rFonts w:ascii="Times New Roman" w:hAnsi="Times New Roman" w:cs="Times New Roman"/>
        </w:rPr>
        <w:t xml:space="preserve"> Arbeit </w:t>
      </w:r>
      <w:proofErr w:type="spellStart"/>
      <w:r w:rsidRPr="00807F6B">
        <w:rPr>
          <w:rFonts w:ascii="Times New Roman" w:hAnsi="Times New Roman" w:cs="Times New Roman"/>
        </w:rPr>
        <w:t>geleistet</w:t>
      </w:r>
      <w:proofErr w:type="spellEnd"/>
    </w:p>
    <w:p w14:paraId="2E9CBD20" w14:textId="77777777"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Studienergebnisse</w:t>
      </w:r>
      <w:proofErr w:type="spellEnd"/>
    </w:p>
    <w:p w14:paraId="4E102E2B" w14:textId="77777777" w:rsidR="00D33EB5" w:rsidRPr="00807F6B" w:rsidRDefault="00D33EB5">
      <w:pPr>
        <w:rPr>
          <w:rFonts w:ascii="Times New Roman" w:hAnsi="Times New Roman" w:cs="Times New Roman"/>
        </w:rPr>
        <w:sectPr w:rsidR="00D33EB5" w:rsidRPr="00807F6B" w:rsidSect="00034616">
          <w:headerReference w:type="default" r:id="rId8"/>
          <w:footerReference w:type="default" r:id="rId9"/>
          <w:pgSz w:w="12240" w:h="15840"/>
          <w:pgMar w:top="1440" w:right="1800" w:bottom="1440" w:left="1800" w:header="720" w:footer="720" w:gutter="0"/>
          <w:cols w:space="720"/>
          <w:docGrid w:linePitch="360"/>
        </w:sectPr>
      </w:pPr>
    </w:p>
    <w:p w14:paraId="5DC814A4" w14:textId="15273119" w:rsidR="00CF4F35" w:rsidRPr="00807F6B" w:rsidRDefault="00591C49">
      <w:pPr>
        <w:rPr>
          <w:rFonts w:ascii="Times New Roman" w:hAnsi="Times New Roman" w:cs="Times New Roman"/>
        </w:rPr>
      </w:pPr>
      <w:proofErr w:type="spellStart"/>
      <w:r w:rsidRPr="00807F6B">
        <w:rPr>
          <w:rFonts w:ascii="Times New Roman" w:hAnsi="Times New Roman" w:cs="Times New Roman"/>
        </w:rPr>
        <w:t>Studienjahr</w:t>
      </w:r>
      <w:proofErr w:type="spellEnd"/>
      <w:r w:rsidRPr="00807F6B">
        <w:rPr>
          <w:rFonts w:ascii="Times New Roman" w:hAnsi="Times New Roman" w:cs="Times New Roman"/>
        </w:rPr>
        <w:t xml:space="preserve"> 202</w:t>
      </w:r>
      <w:r w:rsidR="001E33D4">
        <w:rPr>
          <w:rFonts w:ascii="Times New Roman" w:hAnsi="Times New Roman" w:cs="Times New Roman"/>
        </w:rPr>
        <w:t>5</w:t>
      </w:r>
      <w:r w:rsidRPr="00807F6B">
        <w:rPr>
          <w:rFonts w:ascii="Times New Roman" w:hAnsi="Times New Roman" w:cs="Times New Roman"/>
        </w:rPr>
        <w:t>/202</w:t>
      </w:r>
      <w:r w:rsidR="001E33D4">
        <w:rPr>
          <w:rFonts w:ascii="Times New Roman" w:hAnsi="Times New Roman" w:cs="Times New Roman"/>
        </w:rPr>
        <w:t>6</w:t>
      </w:r>
      <w:r w:rsidRPr="00807F6B">
        <w:rPr>
          <w:rFonts w:ascii="Times New Roman" w:hAnsi="Times New Roman" w:cs="Times New Roman"/>
        </w:rPr>
        <w:t xml:space="preserve"> (</w:t>
      </w:r>
      <w:proofErr w:type="spellStart"/>
      <w:r w:rsidRPr="00807F6B">
        <w:rPr>
          <w:rFonts w:ascii="Times New Roman" w:hAnsi="Times New Roman" w:cs="Times New Roman"/>
        </w:rPr>
        <w:t>Notendurchschnitt</w:t>
      </w:r>
      <w:proofErr w:type="spellEnd"/>
      <w:r w:rsidRPr="00807F6B">
        <w:rPr>
          <w:rFonts w:ascii="Times New Roman" w:hAnsi="Times New Roman" w:cs="Times New Roman"/>
        </w:rPr>
        <w:t>):</w:t>
      </w:r>
    </w:p>
    <w:p w14:paraId="5FCCBC6E" w14:textId="77777777" w:rsidR="00CF4F35" w:rsidRPr="00807F6B" w:rsidRDefault="00591C49">
      <w:pPr>
        <w:rPr>
          <w:rFonts w:ascii="Times New Roman" w:hAnsi="Times New Roman" w:cs="Times New Roman"/>
        </w:rPr>
      </w:pPr>
      <w:r w:rsidRPr="00807F6B">
        <w:rPr>
          <w:rFonts w:ascii="Times New Roman" w:hAnsi="Times New Roman" w:cs="Times New Roman"/>
        </w:rPr>
        <w:t>1. Semester: ……………………</w:t>
      </w:r>
    </w:p>
    <w:p w14:paraId="208A24DA" w14:textId="1E0166BE" w:rsidR="002E3562" w:rsidRPr="00807F6B" w:rsidRDefault="002E3562" w:rsidP="002E3562">
      <w:pPr>
        <w:rPr>
          <w:rFonts w:ascii="Times New Roman" w:hAnsi="Times New Roman" w:cs="Times New Roman"/>
        </w:rPr>
      </w:pPr>
      <w:r>
        <w:rPr>
          <w:rFonts w:ascii="Times New Roman" w:hAnsi="Times New Roman" w:cs="Times New Roman"/>
        </w:rPr>
        <w:t>2</w:t>
      </w:r>
      <w:r w:rsidRPr="00807F6B">
        <w:rPr>
          <w:rFonts w:ascii="Times New Roman" w:hAnsi="Times New Roman" w:cs="Times New Roman"/>
        </w:rPr>
        <w:t>. Semester: ……………………</w:t>
      </w:r>
    </w:p>
    <w:p w14:paraId="74CBA6CF" w14:textId="61A2EFE7" w:rsidR="00CF4F35" w:rsidRPr="00807F6B" w:rsidRDefault="00591C49">
      <w:pPr>
        <w:rPr>
          <w:rFonts w:ascii="Times New Roman" w:hAnsi="Times New Roman" w:cs="Times New Roman"/>
        </w:rPr>
      </w:pPr>
      <w:proofErr w:type="spellStart"/>
      <w:r w:rsidRPr="00807F6B">
        <w:rPr>
          <w:rFonts w:ascii="Times New Roman" w:hAnsi="Times New Roman" w:cs="Times New Roman"/>
        </w:rPr>
        <w:t>Studienjahr</w:t>
      </w:r>
      <w:proofErr w:type="spellEnd"/>
      <w:r w:rsidRPr="00807F6B">
        <w:rPr>
          <w:rFonts w:ascii="Times New Roman" w:hAnsi="Times New Roman" w:cs="Times New Roman"/>
        </w:rPr>
        <w:t xml:space="preserve"> 202</w:t>
      </w:r>
      <w:r w:rsidR="001E33D4">
        <w:rPr>
          <w:rFonts w:ascii="Times New Roman" w:hAnsi="Times New Roman" w:cs="Times New Roman"/>
        </w:rPr>
        <w:t>4</w:t>
      </w:r>
      <w:r w:rsidRPr="00807F6B">
        <w:rPr>
          <w:rFonts w:ascii="Times New Roman" w:hAnsi="Times New Roman" w:cs="Times New Roman"/>
        </w:rPr>
        <w:t>/202</w:t>
      </w:r>
      <w:r w:rsidR="001E33D4">
        <w:rPr>
          <w:rFonts w:ascii="Times New Roman" w:hAnsi="Times New Roman" w:cs="Times New Roman"/>
        </w:rPr>
        <w:t>5</w:t>
      </w:r>
      <w:r w:rsidRPr="00807F6B">
        <w:rPr>
          <w:rFonts w:ascii="Times New Roman" w:hAnsi="Times New Roman" w:cs="Times New Roman"/>
        </w:rPr>
        <w:t xml:space="preserve"> (</w:t>
      </w:r>
      <w:proofErr w:type="spellStart"/>
      <w:r w:rsidRPr="00807F6B">
        <w:rPr>
          <w:rFonts w:ascii="Times New Roman" w:hAnsi="Times New Roman" w:cs="Times New Roman"/>
        </w:rPr>
        <w:t>Notendurchschnitt</w:t>
      </w:r>
      <w:proofErr w:type="spellEnd"/>
      <w:r w:rsidRPr="00807F6B">
        <w:rPr>
          <w:rFonts w:ascii="Times New Roman" w:hAnsi="Times New Roman" w:cs="Times New Roman"/>
        </w:rPr>
        <w:t>):</w:t>
      </w:r>
    </w:p>
    <w:p w14:paraId="43CB587F" w14:textId="77777777" w:rsidR="00CF4F35" w:rsidRPr="00807F6B" w:rsidRDefault="00591C49">
      <w:pPr>
        <w:rPr>
          <w:rFonts w:ascii="Times New Roman" w:hAnsi="Times New Roman" w:cs="Times New Roman"/>
        </w:rPr>
      </w:pPr>
      <w:r w:rsidRPr="00807F6B">
        <w:rPr>
          <w:rFonts w:ascii="Times New Roman" w:hAnsi="Times New Roman" w:cs="Times New Roman"/>
        </w:rPr>
        <w:t>1. Semester: ……………………</w:t>
      </w:r>
    </w:p>
    <w:p w14:paraId="6B0EDF5E"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2. Semester: ……………………</w:t>
      </w:r>
    </w:p>
    <w:p w14:paraId="349C142F" w14:textId="77777777" w:rsidR="00D33EB5" w:rsidRPr="00807F6B" w:rsidRDefault="00D33EB5">
      <w:pPr>
        <w:rPr>
          <w:rFonts w:ascii="Times New Roman" w:hAnsi="Times New Roman" w:cs="Times New Roman"/>
        </w:rPr>
        <w:sectPr w:rsidR="00D33EB5" w:rsidRPr="00807F6B" w:rsidSect="00D33EB5">
          <w:type w:val="continuous"/>
          <w:pgSz w:w="12240" w:h="15840"/>
          <w:pgMar w:top="1440" w:right="1800" w:bottom="1440" w:left="1800" w:header="720" w:footer="720" w:gutter="0"/>
          <w:cols w:num="2" w:space="720"/>
          <w:docGrid w:linePitch="360"/>
        </w:sectPr>
      </w:pPr>
    </w:p>
    <w:p w14:paraId="62BF0C70" w14:textId="77777777" w:rsidR="00CF4F35" w:rsidRPr="00807F6B" w:rsidRDefault="00591C49">
      <w:pPr>
        <w:rPr>
          <w:rFonts w:ascii="Times New Roman" w:hAnsi="Times New Roman" w:cs="Times New Roman"/>
        </w:rPr>
      </w:pPr>
      <w:proofErr w:type="spellStart"/>
      <w:r w:rsidRPr="00807F6B">
        <w:rPr>
          <w:rFonts w:ascii="Times New Roman" w:hAnsi="Times New Roman" w:cs="Times New Roman"/>
        </w:rPr>
        <w:t>Fächer</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im</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gewählten</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Fachbereich</w:t>
      </w:r>
      <w:proofErr w:type="spellEnd"/>
      <w:r w:rsidRPr="00807F6B">
        <w:rPr>
          <w:rFonts w:ascii="Times New Roman" w:hAnsi="Times New Roman" w:cs="Times New Roman"/>
        </w:rPr>
        <w:t xml:space="preserve"> und </w:t>
      </w:r>
      <w:proofErr w:type="spellStart"/>
      <w:r w:rsidRPr="00807F6B">
        <w:rPr>
          <w:rFonts w:ascii="Times New Roman" w:hAnsi="Times New Roman" w:cs="Times New Roman"/>
        </w:rPr>
        <w:t>erzielte</w:t>
      </w:r>
      <w:proofErr w:type="spellEnd"/>
      <w:r w:rsidRPr="00807F6B">
        <w:rPr>
          <w:rFonts w:ascii="Times New Roman" w:hAnsi="Times New Roman" w:cs="Times New Roman"/>
        </w:rPr>
        <w:t xml:space="preserve"> Noten:</w:t>
      </w:r>
    </w:p>
    <w:p w14:paraId="564D1BD3" w14:textId="77777777" w:rsidR="00CF4F35" w:rsidRPr="00807F6B" w:rsidRDefault="00591C49">
      <w:pPr>
        <w:rPr>
          <w:rFonts w:ascii="Times New Roman" w:hAnsi="Times New Roman" w:cs="Times New Roman"/>
        </w:rPr>
      </w:pPr>
      <w:r w:rsidRPr="00807F6B">
        <w:rPr>
          <w:rFonts w:ascii="Times New Roman" w:hAnsi="Times New Roman" w:cs="Times New Roman"/>
        </w:rPr>
        <w:t>………………………..…………………….. Fach ………………. Note</w:t>
      </w:r>
    </w:p>
    <w:p w14:paraId="67314025" w14:textId="77777777" w:rsidR="00CF4F35" w:rsidRPr="00807F6B" w:rsidRDefault="00591C49">
      <w:pPr>
        <w:rPr>
          <w:rFonts w:ascii="Times New Roman" w:hAnsi="Times New Roman" w:cs="Times New Roman"/>
        </w:rPr>
      </w:pPr>
      <w:r w:rsidRPr="00807F6B">
        <w:rPr>
          <w:rFonts w:ascii="Times New Roman" w:hAnsi="Times New Roman" w:cs="Times New Roman"/>
        </w:rPr>
        <w:t>………………………..…………………….. Fach ………………. Note</w:t>
      </w:r>
    </w:p>
    <w:p w14:paraId="6776CB1E" w14:textId="77777777" w:rsidR="00CF4F35" w:rsidRPr="00807F6B" w:rsidRDefault="00591C49">
      <w:pPr>
        <w:rPr>
          <w:rFonts w:ascii="Times New Roman" w:hAnsi="Times New Roman" w:cs="Times New Roman"/>
        </w:rPr>
      </w:pPr>
      <w:r w:rsidRPr="00807F6B">
        <w:rPr>
          <w:rFonts w:ascii="Times New Roman" w:hAnsi="Times New Roman" w:cs="Times New Roman"/>
        </w:rPr>
        <w:t>………………………..…………………….. Fach ………………. Note</w:t>
      </w:r>
    </w:p>
    <w:p w14:paraId="535B2B85" w14:textId="14E16635"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Sonstiges</w:t>
      </w:r>
      <w:proofErr w:type="spellEnd"/>
      <w:r w:rsidR="004C1B81" w:rsidRPr="00807F6B">
        <w:rPr>
          <w:rFonts w:ascii="Times New Roman" w:hAnsi="Times New Roman" w:cs="Times New Roman"/>
          <w:b w:val="0"/>
          <w:color w:val="auto"/>
          <w:sz w:val="22"/>
          <w:szCs w:val="22"/>
        </w:rPr>
        <w:t>:</w:t>
      </w:r>
    </w:p>
    <w:p w14:paraId="6BA15D30"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2880EC68"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74FA0FE5" w14:textId="6F16C39C" w:rsidR="00CF4F35" w:rsidRPr="00807F6B" w:rsidRDefault="00591C49" w:rsidP="00344F34">
      <w:pPr>
        <w:jc w:val="both"/>
        <w:rPr>
          <w:rFonts w:ascii="Times New Roman" w:hAnsi="Times New Roman" w:cs="Times New Roman"/>
          <w:sz w:val="20"/>
        </w:rPr>
      </w:pPr>
      <w:r w:rsidRPr="00807F6B">
        <w:rPr>
          <w:rFonts w:ascii="Times New Roman" w:hAnsi="Times New Roman" w:cs="Times New Roman"/>
          <w:sz w:val="20"/>
        </w:rPr>
        <w:t xml:space="preserve">Mit </w:t>
      </w:r>
      <w:proofErr w:type="spellStart"/>
      <w:r w:rsidRPr="00807F6B">
        <w:rPr>
          <w:rFonts w:ascii="Times New Roman" w:hAnsi="Times New Roman" w:cs="Times New Roman"/>
          <w:sz w:val="20"/>
        </w:rPr>
        <w:t>meiner</w:t>
      </w:r>
      <w:proofErr w:type="spellEnd"/>
      <w:r w:rsidRPr="00807F6B">
        <w:rPr>
          <w:rFonts w:ascii="Times New Roman" w:hAnsi="Times New Roman" w:cs="Times New Roman"/>
          <w:sz w:val="20"/>
        </w:rPr>
        <w:t xml:space="preserve"> </w:t>
      </w:r>
      <w:proofErr w:type="spellStart"/>
      <w:r w:rsidRPr="00807F6B">
        <w:rPr>
          <w:rFonts w:ascii="Times New Roman" w:hAnsi="Times New Roman" w:cs="Times New Roman"/>
          <w:sz w:val="20"/>
        </w:rPr>
        <w:t>Unterschrift</w:t>
      </w:r>
      <w:proofErr w:type="spellEnd"/>
      <w:r w:rsidRPr="00807F6B">
        <w:rPr>
          <w:rFonts w:ascii="Times New Roman" w:hAnsi="Times New Roman" w:cs="Times New Roman"/>
          <w:sz w:val="20"/>
        </w:rPr>
        <w:t xml:space="preserve"> </w:t>
      </w:r>
      <w:proofErr w:type="spellStart"/>
      <w:r w:rsidRPr="00807F6B">
        <w:rPr>
          <w:rFonts w:ascii="Times New Roman" w:hAnsi="Times New Roman" w:cs="Times New Roman"/>
          <w:sz w:val="20"/>
        </w:rPr>
        <w:t>akzeptiere</w:t>
      </w:r>
      <w:proofErr w:type="spellEnd"/>
      <w:r w:rsidRPr="00807F6B">
        <w:rPr>
          <w:rFonts w:ascii="Times New Roman" w:hAnsi="Times New Roman" w:cs="Times New Roman"/>
          <w:sz w:val="20"/>
        </w:rPr>
        <w:t xml:space="preserve"> ich die </w:t>
      </w:r>
      <w:proofErr w:type="spellStart"/>
      <w:r w:rsidRPr="00807F6B">
        <w:rPr>
          <w:rFonts w:ascii="Times New Roman" w:hAnsi="Times New Roman" w:cs="Times New Roman"/>
          <w:sz w:val="20"/>
        </w:rPr>
        <w:t>Datenschutzrichtlinie</w:t>
      </w:r>
      <w:proofErr w:type="spellEnd"/>
      <w:r w:rsidRPr="00807F6B">
        <w:rPr>
          <w:rFonts w:ascii="Times New Roman" w:hAnsi="Times New Roman" w:cs="Times New Roman"/>
          <w:sz w:val="20"/>
        </w:rPr>
        <w:t xml:space="preserve"> Nr. </w:t>
      </w:r>
      <w:r w:rsidRPr="001E33D4">
        <w:rPr>
          <w:rFonts w:ascii="Times New Roman" w:hAnsi="Times New Roman" w:cs="Times New Roman"/>
          <w:sz w:val="20"/>
        </w:rPr>
        <w:t>5/2022 (</w:t>
      </w:r>
      <w:hyperlink r:id="rId10" w:history="1">
        <w:r w:rsidRPr="00E1416D">
          <w:rPr>
            <w:rStyle w:val="Hiperhivatkozs"/>
            <w:rFonts w:ascii="Times New Roman" w:hAnsi="Times New Roman" w:cs="Times New Roman"/>
            <w:sz w:val="20"/>
          </w:rPr>
          <w:t>https://semmelweis.hu/aok/files/2022/05/ADATKEZELESI-TAJEKOZTATO.pdf</w:t>
        </w:r>
      </w:hyperlink>
      <w:r w:rsidRPr="001E33D4">
        <w:rPr>
          <w:rFonts w:ascii="Times New Roman" w:hAnsi="Times New Roman" w:cs="Times New Roman"/>
          <w:sz w:val="20"/>
        </w:rPr>
        <w:t>)</w:t>
      </w:r>
      <w:r w:rsidRPr="00807F6B">
        <w:rPr>
          <w:rFonts w:ascii="Times New Roman" w:hAnsi="Times New Roman" w:cs="Times New Roman"/>
          <w:sz w:val="20"/>
        </w:rPr>
        <w:t xml:space="preserve"> </w:t>
      </w:r>
      <w:proofErr w:type="spellStart"/>
      <w:r w:rsidRPr="00807F6B">
        <w:rPr>
          <w:rFonts w:ascii="Times New Roman" w:hAnsi="Times New Roman" w:cs="Times New Roman"/>
          <w:sz w:val="20"/>
        </w:rPr>
        <w:t>bezüglich</w:t>
      </w:r>
      <w:proofErr w:type="spellEnd"/>
      <w:r w:rsidRPr="00807F6B">
        <w:rPr>
          <w:rFonts w:ascii="Times New Roman" w:hAnsi="Times New Roman" w:cs="Times New Roman"/>
          <w:sz w:val="20"/>
        </w:rPr>
        <w:t xml:space="preserve"> der </w:t>
      </w:r>
      <w:proofErr w:type="spellStart"/>
      <w:r w:rsidRPr="00807F6B">
        <w:rPr>
          <w:rFonts w:ascii="Times New Roman" w:hAnsi="Times New Roman" w:cs="Times New Roman"/>
          <w:sz w:val="20"/>
        </w:rPr>
        <w:t>Datenverarbeitung</w:t>
      </w:r>
      <w:proofErr w:type="spellEnd"/>
      <w:r w:rsidRPr="00807F6B">
        <w:rPr>
          <w:rFonts w:ascii="Times New Roman" w:hAnsi="Times New Roman" w:cs="Times New Roman"/>
          <w:sz w:val="20"/>
        </w:rPr>
        <w:t xml:space="preserve"> </w:t>
      </w:r>
      <w:proofErr w:type="spellStart"/>
      <w:r w:rsidRPr="00807F6B">
        <w:rPr>
          <w:rFonts w:ascii="Times New Roman" w:hAnsi="Times New Roman" w:cs="Times New Roman"/>
          <w:sz w:val="20"/>
        </w:rPr>
        <w:t>im</w:t>
      </w:r>
      <w:proofErr w:type="spellEnd"/>
      <w:r w:rsidRPr="00807F6B">
        <w:rPr>
          <w:rFonts w:ascii="Times New Roman" w:hAnsi="Times New Roman" w:cs="Times New Roman"/>
          <w:sz w:val="20"/>
        </w:rPr>
        <w:t xml:space="preserve"> Zusammenhang </w:t>
      </w:r>
      <w:proofErr w:type="spellStart"/>
      <w:r w:rsidRPr="00807F6B">
        <w:rPr>
          <w:rFonts w:ascii="Times New Roman" w:hAnsi="Times New Roman" w:cs="Times New Roman"/>
          <w:sz w:val="20"/>
        </w:rPr>
        <w:t>mit</w:t>
      </w:r>
      <w:proofErr w:type="spellEnd"/>
      <w:r w:rsidRPr="00807F6B">
        <w:rPr>
          <w:rFonts w:ascii="Times New Roman" w:hAnsi="Times New Roman" w:cs="Times New Roman"/>
          <w:sz w:val="20"/>
        </w:rPr>
        <w:t xml:space="preserve"> den an die </w:t>
      </w:r>
      <w:proofErr w:type="spellStart"/>
      <w:r w:rsidRPr="00807F6B">
        <w:rPr>
          <w:rFonts w:ascii="Times New Roman" w:hAnsi="Times New Roman" w:cs="Times New Roman"/>
          <w:sz w:val="20"/>
        </w:rPr>
        <w:t>Medizinische</w:t>
      </w:r>
      <w:proofErr w:type="spellEnd"/>
      <w:r w:rsidRPr="00807F6B">
        <w:rPr>
          <w:rFonts w:ascii="Times New Roman" w:hAnsi="Times New Roman" w:cs="Times New Roman"/>
          <w:sz w:val="20"/>
        </w:rPr>
        <w:t xml:space="preserve"> </w:t>
      </w:r>
      <w:proofErr w:type="spellStart"/>
      <w:r w:rsidRPr="00807F6B">
        <w:rPr>
          <w:rFonts w:ascii="Times New Roman" w:hAnsi="Times New Roman" w:cs="Times New Roman"/>
          <w:sz w:val="20"/>
        </w:rPr>
        <w:t>Fakultät</w:t>
      </w:r>
      <w:proofErr w:type="spellEnd"/>
      <w:r w:rsidRPr="00807F6B">
        <w:rPr>
          <w:rFonts w:ascii="Times New Roman" w:hAnsi="Times New Roman" w:cs="Times New Roman"/>
          <w:sz w:val="20"/>
        </w:rPr>
        <w:t xml:space="preserve"> der Semmelweis Universität </w:t>
      </w:r>
      <w:proofErr w:type="spellStart"/>
      <w:r w:rsidRPr="00807F6B">
        <w:rPr>
          <w:rFonts w:ascii="Times New Roman" w:hAnsi="Times New Roman" w:cs="Times New Roman"/>
          <w:sz w:val="20"/>
        </w:rPr>
        <w:t>eingereichten</w:t>
      </w:r>
      <w:proofErr w:type="spellEnd"/>
      <w:r w:rsidRPr="00807F6B">
        <w:rPr>
          <w:rFonts w:ascii="Times New Roman" w:hAnsi="Times New Roman" w:cs="Times New Roman"/>
          <w:sz w:val="20"/>
        </w:rPr>
        <w:t xml:space="preserve"> Demonstrator*</w:t>
      </w:r>
      <w:proofErr w:type="spellStart"/>
      <w:r w:rsidRPr="00807F6B">
        <w:rPr>
          <w:rFonts w:ascii="Times New Roman" w:hAnsi="Times New Roman" w:cs="Times New Roman"/>
          <w:sz w:val="20"/>
        </w:rPr>
        <w:t>innen-Bewerbungen</w:t>
      </w:r>
      <w:proofErr w:type="spellEnd"/>
      <w:r w:rsidRPr="00807F6B">
        <w:rPr>
          <w:rFonts w:ascii="Times New Roman" w:hAnsi="Times New Roman" w:cs="Times New Roman"/>
          <w:sz w:val="20"/>
        </w:rPr>
        <w:t>.</w:t>
      </w:r>
    </w:p>
    <w:p w14:paraId="3840B449" w14:textId="77777777" w:rsidR="00CF4F35" w:rsidRPr="00807F6B" w:rsidRDefault="00591C49">
      <w:pPr>
        <w:rPr>
          <w:rFonts w:ascii="Times New Roman" w:hAnsi="Times New Roman" w:cs="Times New Roman"/>
        </w:rPr>
      </w:pPr>
      <w:r w:rsidRPr="00807F6B">
        <w:rPr>
          <w:rFonts w:ascii="Times New Roman" w:hAnsi="Times New Roman" w:cs="Times New Roman"/>
        </w:rPr>
        <w:t>Budapest, Jahr 20…… Monat ……….. Tag ………..</w:t>
      </w:r>
    </w:p>
    <w:p w14:paraId="2551242C" w14:textId="77777777" w:rsidR="00CF4F35" w:rsidRPr="00807F6B" w:rsidRDefault="00591C49" w:rsidP="00D33EB5">
      <w:pPr>
        <w:jc w:val="right"/>
        <w:rPr>
          <w:rFonts w:ascii="Times New Roman" w:hAnsi="Times New Roman" w:cs="Times New Roman"/>
        </w:rPr>
      </w:pPr>
      <w:r w:rsidRPr="00807F6B">
        <w:rPr>
          <w:rFonts w:ascii="Times New Roman" w:hAnsi="Times New Roman" w:cs="Times New Roman"/>
        </w:rPr>
        <w:t xml:space="preserve">                                        ………………………………………</w:t>
      </w:r>
    </w:p>
    <w:p w14:paraId="34E562AF" w14:textId="77777777" w:rsidR="00CF4F35" w:rsidRPr="00807F6B" w:rsidRDefault="00591C49" w:rsidP="00D33EB5">
      <w:pPr>
        <w:jc w:val="right"/>
        <w:rPr>
          <w:rFonts w:ascii="Times New Roman" w:hAnsi="Times New Roman" w:cs="Times New Roman"/>
        </w:rPr>
      </w:pPr>
      <w:r w:rsidRPr="00807F6B">
        <w:rPr>
          <w:rFonts w:ascii="Times New Roman" w:hAnsi="Times New Roman" w:cs="Times New Roman"/>
        </w:rPr>
        <w:t xml:space="preserve">                                        </w:t>
      </w:r>
      <w:proofErr w:type="spellStart"/>
      <w:r w:rsidRPr="00807F6B">
        <w:rPr>
          <w:rFonts w:ascii="Times New Roman" w:hAnsi="Times New Roman" w:cs="Times New Roman"/>
        </w:rPr>
        <w:t>Unterschrift</w:t>
      </w:r>
      <w:proofErr w:type="spellEnd"/>
      <w:r w:rsidRPr="00807F6B">
        <w:rPr>
          <w:rFonts w:ascii="Times New Roman" w:hAnsi="Times New Roman" w:cs="Times New Roman"/>
        </w:rPr>
        <w:t xml:space="preserve"> der </w:t>
      </w:r>
      <w:proofErr w:type="spellStart"/>
      <w:r w:rsidRPr="00807F6B">
        <w:rPr>
          <w:rFonts w:ascii="Times New Roman" w:hAnsi="Times New Roman" w:cs="Times New Roman"/>
        </w:rPr>
        <w:t>Bewerberin</w:t>
      </w:r>
      <w:proofErr w:type="spellEnd"/>
      <w:r w:rsidRPr="00807F6B">
        <w:rPr>
          <w:rFonts w:ascii="Times New Roman" w:hAnsi="Times New Roman" w:cs="Times New Roman"/>
        </w:rPr>
        <w:t xml:space="preserve"> / des </w:t>
      </w:r>
      <w:proofErr w:type="spellStart"/>
      <w:r w:rsidRPr="00807F6B">
        <w:rPr>
          <w:rFonts w:ascii="Times New Roman" w:hAnsi="Times New Roman" w:cs="Times New Roman"/>
        </w:rPr>
        <w:t>Bewerbers</w:t>
      </w:r>
      <w:proofErr w:type="spellEnd"/>
    </w:p>
    <w:p w14:paraId="5F079DFA" w14:textId="77777777" w:rsidR="00CF4F35" w:rsidRPr="00807F6B" w:rsidRDefault="00D33EB5" w:rsidP="00D33EB5">
      <w:pPr>
        <w:jc w:val="center"/>
        <w:rPr>
          <w:rFonts w:ascii="Times New Roman" w:hAnsi="Times New Roman" w:cs="Times New Roman"/>
          <w:b/>
        </w:rPr>
      </w:pPr>
      <w:r w:rsidRPr="00807F6B">
        <w:rPr>
          <w:rFonts w:ascii="Times New Roman" w:hAnsi="Times New Roman" w:cs="Times New Roman"/>
        </w:rPr>
        <w:br w:type="page"/>
      </w:r>
      <w:r w:rsidR="00591C49" w:rsidRPr="00807F6B">
        <w:rPr>
          <w:rFonts w:ascii="Times New Roman" w:hAnsi="Times New Roman" w:cs="Times New Roman"/>
          <w:b/>
        </w:rPr>
        <w:lastRenderedPageBreak/>
        <w:t>VORSCHLAG DER ABTEILUNGSLEITUNG</w:t>
      </w:r>
    </w:p>
    <w:p w14:paraId="424467D2" w14:textId="77777777" w:rsidR="00CF4F35" w:rsidRPr="00807F6B" w:rsidRDefault="00591C49">
      <w:pPr>
        <w:rPr>
          <w:rFonts w:ascii="Times New Roman" w:hAnsi="Times New Roman" w:cs="Times New Roman"/>
        </w:rPr>
      </w:pPr>
      <w:r w:rsidRPr="00807F6B">
        <w:rPr>
          <w:rFonts w:ascii="Times New Roman" w:hAnsi="Times New Roman" w:cs="Times New Roman"/>
          <w:sz w:val="44"/>
          <w:szCs w:val="44"/>
        </w:rPr>
        <w:t>□</w:t>
      </w:r>
      <w:r w:rsidRPr="00807F6B">
        <w:rPr>
          <w:rFonts w:ascii="Times New Roman" w:hAnsi="Times New Roman" w:cs="Times New Roman"/>
        </w:rPr>
        <w:t xml:space="preserve"> Ich </w:t>
      </w:r>
      <w:proofErr w:type="spellStart"/>
      <w:r w:rsidRPr="00807F6B">
        <w:rPr>
          <w:rFonts w:ascii="Times New Roman" w:hAnsi="Times New Roman" w:cs="Times New Roman"/>
        </w:rPr>
        <w:t>empfehle</w:t>
      </w:r>
      <w:proofErr w:type="spellEnd"/>
      <w:r w:rsidRPr="00807F6B">
        <w:rPr>
          <w:rFonts w:ascii="Times New Roman" w:hAnsi="Times New Roman" w:cs="Times New Roman"/>
        </w:rPr>
        <w:tab/>
      </w:r>
      <w:r w:rsidRPr="00807F6B">
        <w:rPr>
          <w:rFonts w:ascii="Times New Roman" w:hAnsi="Times New Roman" w:cs="Times New Roman"/>
        </w:rPr>
        <w:tab/>
      </w:r>
      <w:r w:rsidRPr="00807F6B">
        <w:rPr>
          <w:rFonts w:ascii="Times New Roman" w:hAnsi="Times New Roman" w:cs="Times New Roman"/>
          <w:sz w:val="44"/>
          <w:szCs w:val="44"/>
        </w:rPr>
        <w:t xml:space="preserve">□ </w:t>
      </w:r>
      <w:r w:rsidRPr="00807F6B">
        <w:rPr>
          <w:rFonts w:ascii="Times New Roman" w:hAnsi="Times New Roman" w:cs="Times New Roman"/>
        </w:rPr>
        <w:t xml:space="preserve">Ich </w:t>
      </w:r>
      <w:proofErr w:type="spellStart"/>
      <w:r w:rsidRPr="00807F6B">
        <w:rPr>
          <w:rFonts w:ascii="Times New Roman" w:hAnsi="Times New Roman" w:cs="Times New Roman"/>
        </w:rPr>
        <w:t>empfehle</w:t>
      </w:r>
      <w:proofErr w:type="spellEnd"/>
      <w:r w:rsidRPr="00807F6B">
        <w:rPr>
          <w:rFonts w:ascii="Times New Roman" w:hAnsi="Times New Roman" w:cs="Times New Roman"/>
        </w:rPr>
        <w:t xml:space="preserve"> nicht</w:t>
      </w:r>
    </w:p>
    <w:p w14:paraId="554FC19F" w14:textId="77777777" w:rsidR="00CF4F35" w:rsidRPr="00807F6B" w:rsidRDefault="00591C49">
      <w:pPr>
        <w:rPr>
          <w:rFonts w:ascii="Times New Roman" w:hAnsi="Times New Roman" w:cs="Times New Roman"/>
        </w:rPr>
      </w:pPr>
      <w:r w:rsidRPr="00807F6B">
        <w:rPr>
          <w:rFonts w:ascii="Times New Roman" w:hAnsi="Times New Roman" w:cs="Times New Roman"/>
        </w:rPr>
        <w:t>Dauer der Demonstrator*in-</w:t>
      </w:r>
      <w:proofErr w:type="spellStart"/>
      <w:r w:rsidRPr="00807F6B">
        <w:rPr>
          <w:rFonts w:ascii="Times New Roman" w:hAnsi="Times New Roman" w:cs="Times New Roman"/>
        </w:rPr>
        <w:t>Tätigkeit</w:t>
      </w:r>
      <w:proofErr w:type="spellEnd"/>
      <w:r w:rsidRPr="00807F6B">
        <w:rPr>
          <w:rFonts w:ascii="Times New Roman" w:hAnsi="Times New Roman" w:cs="Times New Roman"/>
        </w:rPr>
        <w:t>:</w:t>
      </w:r>
      <w:r w:rsidRPr="00807F6B">
        <w:rPr>
          <w:rFonts w:ascii="Times New Roman" w:hAnsi="Times New Roman" w:cs="Times New Roman"/>
          <w:b/>
        </w:rPr>
        <w:t xml:space="preserve"> </w:t>
      </w:r>
      <w:r w:rsidR="00D33EB5" w:rsidRPr="00807F6B">
        <w:rPr>
          <w:rFonts w:ascii="Times New Roman" w:hAnsi="Times New Roman" w:cs="Times New Roman"/>
        </w:rPr>
        <w:t>……………………………………………………………...</w:t>
      </w:r>
    </w:p>
    <w:p w14:paraId="6FC3E4E6" w14:textId="77777777" w:rsidR="00CF4F35" w:rsidRPr="00807F6B" w:rsidRDefault="00591C49">
      <w:pPr>
        <w:rPr>
          <w:rFonts w:ascii="Times New Roman" w:hAnsi="Times New Roman" w:cs="Times New Roman"/>
        </w:rPr>
      </w:pPr>
      <w:proofErr w:type="spellStart"/>
      <w:r w:rsidRPr="00807F6B">
        <w:rPr>
          <w:rFonts w:ascii="Times New Roman" w:hAnsi="Times New Roman" w:cs="Times New Roman"/>
        </w:rPr>
        <w:t>Stipendienart</w:t>
      </w:r>
      <w:proofErr w:type="spellEnd"/>
      <w:r w:rsidRPr="00807F6B">
        <w:rPr>
          <w:rFonts w:ascii="Times New Roman" w:hAnsi="Times New Roman" w:cs="Times New Roman"/>
        </w:rPr>
        <w:t>:</w:t>
      </w:r>
      <w:r w:rsidR="00837EC3" w:rsidRPr="00807F6B">
        <w:rPr>
          <w:rFonts w:ascii="Times New Roman" w:hAnsi="Times New Roman" w:cs="Times New Roman"/>
        </w:rPr>
        <w:tab/>
      </w:r>
      <w:r w:rsidR="00837EC3" w:rsidRPr="00807F6B">
        <w:rPr>
          <w:rFonts w:ascii="Times New Roman" w:hAnsi="Times New Roman" w:cs="Times New Roman"/>
        </w:rPr>
        <w:tab/>
      </w:r>
      <w:r w:rsidRPr="00807F6B">
        <w:rPr>
          <w:rFonts w:ascii="Times New Roman" w:hAnsi="Times New Roman" w:cs="Times New Roman"/>
          <w:sz w:val="44"/>
          <w:szCs w:val="44"/>
        </w:rPr>
        <w:t>□</w:t>
      </w:r>
      <w:r w:rsidRPr="00807F6B">
        <w:rPr>
          <w:rFonts w:ascii="Times New Roman" w:hAnsi="Times New Roman" w:cs="Times New Roman"/>
        </w:rPr>
        <w:t xml:space="preserve"> Mit Stipendium  </w:t>
      </w:r>
      <w:r w:rsidRPr="00807F6B">
        <w:rPr>
          <w:rFonts w:ascii="Times New Roman" w:hAnsi="Times New Roman" w:cs="Times New Roman"/>
          <w:sz w:val="44"/>
          <w:szCs w:val="44"/>
        </w:rPr>
        <w:t xml:space="preserve">□ </w:t>
      </w:r>
      <w:proofErr w:type="spellStart"/>
      <w:r w:rsidRPr="00807F6B">
        <w:rPr>
          <w:rFonts w:ascii="Times New Roman" w:hAnsi="Times New Roman" w:cs="Times New Roman"/>
        </w:rPr>
        <w:t>Ohne</w:t>
      </w:r>
      <w:proofErr w:type="spellEnd"/>
      <w:r w:rsidRPr="00807F6B">
        <w:rPr>
          <w:rFonts w:ascii="Times New Roman" w:hAnsi="Times New Roman" w:cs="Times New Roman"/>
        </w:rPr>
        <w:t xml:space="preserve"> Stipendium</w:t>
      </w:r>
    </w:p>
    <w:p w14:paraId="49313A39" w14:textId="77777777" w:rsidR="00CF4F35" w:rsidRPr="00807F6B" w:rsidRDefault="00591C49">
      <w:pPr>
        <w:rPr>
          <w:rFonts w:ascii="Times New Roman" w:hAnsi="Times New Roman" w:cs="Times New Roman"/>
        </w:rPr>
      </w:pPr>
      <w:r w:rsidRPr="00807F6B">
        <w:rPr>
          <w:rFonts w:ascii="Times New Roman" w:hAnsi="Times New Roman" w:cs="Times New Roman"/>
        </w:rPr>
        <w:t>Budapest, Jahr 20…… Monat ……….. Tag ………..</w:t>
      </w:r>
    </w:p>
    <w:p w14:paraId="0093817D" w14:textId="77777777" w:rsidR="00CF4F35" w:rsidRPr="00807F6B" w:rsidRDefault="00591C49" w:rsidP="00837EC3">
      <w:pPr>
        <w:jc w:val="right"/>
        <w:rPr>
          <w:rFonts w:ascii="Times New Roman" w:hAnsi="Times New Roman" w:cs="Times New Roman"/>
        </w:rPr>
      </w:pPr>
      <w:r w:rsidRPr="00807F6B">
        <w:rPr>
          <w:rFonts w:ascii="Times New Roman" w:hAnsi="Times New Roman" w:cs="Times New Roman"/>
        </w:rPr>
        <w:t xml:space="preserve">                                        ………………………………………</w:t>
      </w:r>
    </w:p>
    <w:p w14:paraId="35DB57A7" w14:textId="77777777" w:rsidR="00CF4F35" w:rsidRPr="00807F6B" w:rsidRDefault="00591C49" w:rsidP="00837EC3">
      <w:pPr>
        <w:ind w:left="4320" w:firstLine="720"/>
        <w:jc w:val="center"/>
        <w:rPr>
          <w:rFonts w:ascii="Times New Roman" w:hAnsi="Times New Roman" w:cs="Times New Roman"/>
        </w:rPr>
      </w:pPr>
      <w:proofErr w:type="spellStart"/>
      <w:r w:rsidRPr="00807F6B">
        <w:rPr>
          <w:rFonts w:ascii="Times New Roman" w:hAnsi="Times New Roman" w:cs="Times New Roman"/>
        </w:rPr>
        <w:t>Unterschrift</w:t>
      </w:r>
      <w:proofErr w:type="spellEnd"/>
    </w:p>
    <w:p w14:paraId="3ABE60D6" w14:textId="77777777" w:rsidR="00837EC3" w:rsidRPr="00807F6B" w:rsidRDefault="00837EC3">
      <w:pPr>
        <w:pStyle w:val="Cmsor2"/>
        <w:rPr>
          <w:rFonts w:ascii="Times New Roman" w:hAnsi="Times New Roman" w:cs="Times New Roman"/>
          <w:color w:val="auto"/>
          <w:sz w:val="22"/>
          <w:szCs w:val="22"/>
        </w:rPr>
      </w:pPr>
    </w:p>
    <w:p w14:paraId="3495B567" w14:textId="77777777" w:rsidR="00837EC3" w:rsidRPr="00807F6B" w:rsidRDefault="00837EC3">
      <w:pPr>
        <w:pStyle w:val="Cmsor2"/>
        <w:rPr>
          <w:rFonts w:ascii="Times New Roman" w:hAnsi="Times New Roman" w:cs="Times New Roman"/>
          <w:color w:val="auto"/>
          <w:sz w:val="22"/>
          <w:szCs w:val="22"/>
        </w:rPr>
      </w:pPr>
    </w:p>
    <w:p w14:paraId="6E5D0B14" w14:textId="77777777" w:rsidR="00837EC3" w:rsidRPr="00807F6B" w:rsidRDefault="00837EC3">
      <w:pPr>
        <w:pStyle w:val="Cmsor2"/>
        <w:rPr>
          <w:rFonts w:ascii="Times New Roman" w:hAnsi="Times New Roman" w:cs="Times New Roman"/>
          <w:color w:val="auto"/>
          <w:sz w:val="22"/>
          <w:szCs w:val="22"/>
        </w:rPr>
      </w:pPr>
    </w:p>
    <w:p w14:paraId="027EF63B" w14:textId="77777777" w:rsidR="00CF4F35" w:rsidRPr="00807F6B" w:rsidRDefault="00591C49" w:rsidP="00837EC3">
      <w:pPr>
        <w:pStyle w:val="Cmsor2"/>
        <w:jc w:val="center"/>
        <w:rPr>
          <w:rFonts w:ascii="Times New Roman" w:hAnsi="Times New Roman" w:cs="Times New Roman"/>
          <w:color w:val="auto"/>
          <w:sz w:val="22"/>
          <w:szCs w:val="22"/>
        </w:rPr>
      </w:pPr>
      <w:r w:rsidRPr="00807F6B">
        <w:rPr>
          <w:rFonts w:ascii="Times New Roman" w:hAnsi="Times New Roman" w:cs="Times New Roman"/>
          <w:color w:val="auto"/>
          <w:sz w:val="22"/>
          <w:szCs w:val="22"/>
        </w:rPr>
        <w:t>VORSCHLAG DER STUDIERENDENVERTRETUNG (HÖK)</w:t>
      </w:r>
    </w:p>
    <w:p w14:paraId="5BB8E191" w14:textId="77777777" w:rsidR="00CF4F35" w:rsidRPr="00807F6B" w:rsidRDefault="00591C49">
      <w:pPr>
        <w:rPr>
          <w:rFonts w:ascii="Times New Roman" w:hAnsi="Times New Roman" w:cs="Times New Roman"/>
        </w:rPr>
      </w:pPr>
      <w:r w:rsidRPr="00807F6B">
        <w:rPr>
          <w:rFonts w:ascii="Times New Roman" w:hAnsi="Times New Roman" w:cs="Times New Roman"/>
          <w:sz w:val="44"/>
          <w:szCs w:val="44"/>
        </w:rPr>
        <w:t>□</w:t>
      </w:r>
      <w:r w:rsidRPr="00807F6B">
        <w:rPr>
          <w:rFonts w:ascii="Times New Roman" w:hAnsi="Times New Roman" w:cs="Times New Roman"/>
        </w:rPr>
        <w:t xml:space="preserve"> Ich </w:t>
      </w:r>
      <w:proofErr w:type="spellStart"/>
      <w:r w:rsidRPr="00807F6B">
        <w:rPr>
          <w:rFonts w:ascii="Times New Roman" w:hAnsi="Times New Roman" w:cs="Times New Roman"/>
        </w:rPr>
        <w:t>empfehle</w:t>
      </w:r>
      <w:proofErr w:type="spellEnd"/>
      <w:r w:rsidRPr="00807F6B">
        <w:rPr>
          <w:rFonts w:ascii="Times New Roman" w:hAnsi="Times New Roman" w:cs="Times New Roman"/>
        </w:rPr>
        <w:tab/>
      </w:r>
      <w:r w:rsidRPr="00807F6B">
        <w:rPr>
          <w:rFonts w:ascii="Times New Roman" w:hAnsi="Times New Roman" w:cs="Times New Roman"/>
        </w:rPr>
        <w:tab/>
      </w:r>
      <w:r w:rsidRPr="00807F6B">
        <w:rPr>
          <w:rFonts w:ascii="Times New Roman" w:hAnsi="Times New Roman" w:cs="Times New Roman"/>
          <w:sz w:val="44"/>
          <w:szCs w:val="44"/>
        </w:rPr>
        <w:t>□</w:t>
      </w:r>
      <w:r w:rsidRPr="00807F6B">
        <w:rPr>
          <w:rFonts w:ascii="Times New Roman" w:hAnsi="Times New Roman" w:cs="Times New Roman"/>
        </w:rPr>
        <w:t xml:space="preserve"> Ich </w:t>
      </w:r>
      <w:proofErr w:type="spellStart"/>
      <w:r w:rsidRPr="00807F6B">
        <w:rPr>
          <w:rFonts w:ascii="Times New Roman" w:hAnsi="Times New Roman" w:cs="Times New Roman"/>
        </w:rPr>
        <w:t>empfehle</w:t>
      </w:r>
      <w:proofErr w:type="spellEnd"/>
      <w:r w:rsidRPr="00807F6B">
        <w:rPr>
          <w:rFonts w:ascii="Times New Roman" w:hAnsi="Times New Roman" w:cs="Times New Roman"/>
        </w:rPr>
        <w:t xml:space="preserve"> nicht</w:t>
      </w:r>
    </w:p>
    <w:p w14:paraId="5EB250FE" w14:textId="77777777" w:rsidR="00CF4F35" w:rsidRPr="00807F6B" w:rsidRDefault="00591C49">
      <w:pPr>
        <w:rPr>
          <w:rFonts w:ascii="Times New Roman" w:hAnsi="Times New Roman" w:cs="Times New Roman"/>
        </w:rPr>
      </w:pPr>
      <w:r w:rsidRPr="00807F6B">
        <w:rPr>
          <w:rFonts w:ascii="Times New Roman" w:hAnsi="Times New Roman" w:cs="Times New Roman"/>
        </w:rPr>
        <w:t>Budapest, Jahr 20…… Monat ……….. Tag ………..</w:t>
      </w:r>
    </w:p>
    <w:p w14:paraId="79D9FE88" w14:textId="77777777" w:rsidR="00CF4F35" w:rsidRPr="00807F6B" w:rsidRDefault="00591C49" w:rsidP="00837EC3">
      <w:pPr>
        <w:jc w:val="right"/>
        <w:rPr>
          <w:rFonts w:ascii="Times New Roman" w:hAnsi="Times New Roman" w:cs="Times New Roman"/>
        </w:rPr>
      </w:pPr>
      <w:r w:rsidRPr="00807F6B">
        <w:rPr>
          <w:rFonts w:ascii="Times New Roman" w:hAnsi="Times New Roman" w:cs="Times New Roman"/>
        </w:rPr>
        <w:t xml:space="preserve">                                        ………………………………………</w:t>
      </w:r>
    </w:p>
    <w:p w14:paraId="3B069494" w14:textId="77777777" w:rsidR="00CF4F35" w:rsidRPr="00807F6B" w:rsidRDefault="00591C49" w:rsidP="00837EC3">
      <w:pPr>
        <w:ind w:left="4320" w:firstLine="720"/>
        <w:jc w:val="center"/>
        <w:rPr>
          <w:rFonts w:ascii="Times New Roman" w:hAnsi="Times New Roman" w:cs="Times New Roman"/>
        </w:rPr>
      </w:pPr>
      <w:proofErr w:type="spellStart"/>
      <w:r w:rsidRPr="00807F6B">
        <w:rPr>
          <w:rFonts w:ascii="Times New Roman" w:hAnsi="Times New Roman" w:cs="Times New Roman"/>
        </w:rPr>
        <w:t>Unterschrift</w:t>
      </w:r>
      <w:proofErr w:type="spellEnd"/>
    </w:p>
    <w:p w14:paraId="067EBE45" w14:textId="77777777" w:rsidR="00837EC3" w:rsidRPr="00807F6B" w:rsidRDefault="00837EC3">
      <w:pPr>
        <w:rPr>
          <w:rFonts w:ascii="Times New Roman" w:eastAsiaTheme="majorEastAsia" w:hAnsi="Times New Roman" w:cs="Times New Roman"/>
          <w:b/>
          <w:bCs/>
        </w:rPr>
      </w:pPr>
      <w:r w:rsidRPr="00807F6B">
        <w:rPr>
          <w:rFonts w:ascii="Times New Roman" w:hAnsi="Times New Roman" w:cs="Times New Roman"/>
        </w:rPr>
        <w:br w:type="page"/>
      </w:r>
    </w:p>
    <w:p w14:paraId="47562200" w14:textId="77777777" w:rsidR="00A507B3" w:rsidRPr="00807F6B" w:rsidRDefault="00A507B3" w:rsidP="00837EC3">
      <w:pPr>
        <w:pStyle w:val="Cmsor2"/>
        <w:jc w:val="center"/>
        <w:rPr>
          <w:rFonts w:ascii="Times New Roman" w:hAnsi="Times New Roman" w:cs="Times New Roman"/>
          <w:color w:val="auto"/>
          <w:sz w:val="22"/>
          <w:szCs w:val="22"/>
        </w:rPr>
      </w:pPr>
    </w:p>
    <w:p w14:paraId="4E633809" w14:textId="77777777" w:rsidR="00CF4F35" w:rsidRPr="00807F6B" w:rsidRDefault="00591C49" w:rsidP="00837EC3">
      <w:pPr>
        <w:pStyle w:val="Cmsor2"/>
        <w:jc w:val="center"/>
        <w:rPr>
          <w:rFonts w:ascii="Times New Roman" w:hAnsi="Times New Roman" w:cs="Times New Roman"/>
          <w:color w:val="auto"/>
          <w:sz w:val="22"/>
          <w:szCs w:val="22"/>
        </w:rPr>
      </w:pPr>
      <w:r w:rsidRPr="00807F6B">
        <w:rPr>
          <w:rFonts w:ascii="Times New Roman" w:hAnsi="Times New Roman" w:cs="Times New Roman"/>
          <w:color w:val="auto"/>
          <w:sz w:val="22"/>
          <w:szCs w:val="22"/>
        </w:rPr>
        <w:t>ENTSCHEIDUNG DER DEKANIN / DES DEKANS DER FAKULTÄT</w:t>
      </w:r>
    </w:p>
    <w:p w14:paraId="4F698989" w14:textId="77777777" w:rsidR="00837EC3" w:rsidRPr="00807F6B" w:rsidRDefault="00837EC3" w:rsidP="00837EC3"/>
    <w:p w14:paraId="1ECE2590" w14:textId="77777777" w:rsidR="00CF4F35" w:rsidRPr="00807F6B" w:rsidRDefault="00591C49">
      <w:pPr>
        <w:rPr>
          <w:rFonts w:ascii="Times New Roman" w:hAnsi="Times New Roman" w:cs="Times New Roman"/>
        </w:rPr>
      </w:pPr>
      <w:r w:rsidRPr="00807F6B">
        <w:rPr>
          <w:rFonts w:ascii="Times New Roman" w:hAnsi="Times New Roman" w:cs="Times New Roman"/>
          <w:sz w:val="44"/>
          <w:szCs w:val="44"/>
        </w:rPr>
        <w:t xml:space="preserve">□ </w:t>
      </w:r>
      <w:r w:rsidRPr="00807F6B">
        <w:rPr>
          <w:rFonts w:ascii="Times New Roman" w:hAnsi="Times New Roman" w:cs="Times New Roman"/>
        </w:rPr>
        <w:t xml:space="preserve">Die </w:t>
      </w:r>
      <w:proofErr w:type="spellStart"/>
      <w:r w:rsidRPr="00807F6B">
        <w:rPr>
          <w:rFonts w:ascii="Times New Roman" w:hAnsi="Times New Roman" w:cs="Times New Roman"/>
        </w:rPr>
        <w:t>Bewerbung</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wird</w:t>
      </w:r>
      <w:proofErr w:type="spellEnd"/>
      <w:r w:rsidRPr="00807F6B">
        <w:rPr>
          <w:rFonts w:ascii="Times New Roman" w:hAnsi="Times New Roman" w:cs="Times New Roman"/>
        </w:rPr>
        <w:t xml:space="preserve"> – </w:t>
      </w:r>
      <w:proofErr w:type="spellStart"/>
      <w:r w:rsidRPr="00807F6B">
        <w:rPr>
          <w:rFonts w:ascii="Times New Roman" w:hAnsi="Times New Roman" w:cs="Times New Roman"/>
        </w:rPr>
        <w:t>basierend</w:t>
      </w:r>
      <w:proofErr w:type="spellEnd"/>
      <w:r w:rsidRPr="00807F6B">
        <w:rPr>
          <w:rFonts w:ascii="Times New Roman" w:hAnsi="Times New Roman" w:cs="Times New Roman"/>
        </w:rPr>
        <w:t xml:space="preserve"> auf dem </w:t>
      </w:r>
      <w:proofErr w:type="spellStart"/>
      <w:r w:rsidRPr="00807F6B">
        <w:rPr>
          <w:rFonts w:ascii="Times New Roman" w:hAnsi="Times New Roman" w:cs="Times New Roman"/>
        </w:rPr>
        <w:t>Vorschlag</w:t>
      </w:r>
      <w:proofErr w:type="spellEnd"/>
      <w:r w:rsidRPr="00807F6B">
        <w:rPr>
          <w:rFonts w:ascii="Times New Roman" w:hAnsi="Times New Roman" w:cs="Times New Roman"/>
        </w:rPr>
        <w:t xml:space="preserve"> der </w:t>
      </w:r>
      <w:proofErr w:type="spellStart"/>
      <w:r w:rsidRPr="00807F6B">
        <w:rPr>
          <w:rFonts w:ascii="Times New Roman" w:hAnsi="Times New Roman" w:cs="Times New Roman"/>
        </w:rPr>
        <w:t>Abteilungsleitung</w:t>
      </w:r>
      <w:proofErr w:type="spellEnd"/>
      <w:r w:rsidRPr="00807F6B">
        <w:rPr>
          <w:rFonts w:ascii="Times New Roman" w:hAnsi="Times New Roman" w:cs="Times New Roman"/>
        </w:rPr>
        <w:t xml:space="preserve"> – </w:t>
      </w:r>
      <w:proofErr w:type="spellStart"/>
      <w:r w:rsidRPr="00807F6B">
        <w:rPr>
          <w:rFonts w:ascii="Times New Roman" w:hAnsi="Times New Roman" w:cs="Times New Roman"/>
        </w:rPr>
        <w:t>angenommen</w:t>
      </w:r>
      <w:proofErr w:type="spellEnd"/>
      <w:r w:rsidRPr="00807F6B">
        <w:rPr>
          <w:rFonts w:ascii="Times New Roman" w:hAnsi="Times New Roman" w:cs="Times New Roman"/>
        </w:rPr>
        <w:t>.</w:t>
      </w:r>
    </w:p>
    <w:p w14:paraId="6583C227" w14:textId="77777777" w:rsidR="00CF4F35" w:rsidRPr="00807F6B" w:rsidRDefault="00591C49">
      <w:pPr>
        <w:rPr>
          <w:rFonts w:ascii="Times New Roman" w:hAnsi="Times New Roman" w:cs="Times New Roman"/>
        </w:rPr>
      </w:pPr>
      <w:r w:rsidRPr="00807F6B">
        <w:rPr>
          <w:rFonts w:ascii="Times New Roman" w:hAnsi="Times New Roman" w:cs="Times New Roman"/>
          <w:sz w:val="44"/>
          <w:szCs w:val="44"/>
        </w:rPr>
        <w:t>□</w:t>
      </w:r>
      <w:r w:rsidRPr="00807F6B">
        <w:rPr>
          <w:rFonts w:ascii="Times New Roman" w:hAnsi="Times New Roman" w:cs="Times New Roman"/>
        </w:rPr>
        <w:t xml:space="preserve"> Die </w:t>
      </w:r>
      <w:proofErr w:type="spellStart"/>
      <w:r w:rsidRPr="00807F6B">
        <w:rPr>
          <w:rFonts w:ascii="Times New Roman" w:hAnsi="Times New Roman" w:cs="Times New Roman"/>
        </w:rPr>
        <w:t>Bewerbung</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wird</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mit</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folgenden</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Änderungen</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angenommen</w:t>
      </w:r>
      <w:proofErr w:type="spellEnd"/>
      <w:r w:rsidRPr="00807F6B">
        <w:rPr>
          <w:rFonts w:ascii="Times New Roman" w:hAnsi="Times New Roman" w:cs="Times New Roman"/>
        </w:rPr>
        <w:t>:</w:t>
      </w:r>
      <w:r w:rsidR="00837EC3" w:rsidRPr="00807F6B">
        <w:rPr>
          <w:rFonts w:ascii="Times New Roman" w:hAnsi="Times New Roman" w:cs="Times New Roman"/>
        </w:rPr>
        <w:t>……………………………….</w:t>
      </w:r>
    </w:p>
    <w:p w14:paraId="0ABC3EE4" w14:textId="77777777" w:rsidR="00837EC3" w:rsidRPr="00807F6B" w:rsidRDefault="00837EC3" w:rsidP="00837EC3">
      <w:pPr>
        <w:rPr>
          <w:rFonts w:ascii="Times New Roman" w:hAnsi="Times New Roman" w:cs="Times New Roman"/>
        </w:rPr>
      </w:pPr>
      <w:r w:rsidRPr="00807F6B">
        <w:rPr>
          <w:rFonts w:ascii="Times New Roman" w:hAnsi="Times New Roman" w:cs="Times New Roman"/>
        </w:rPr>
        <w:t>………………………………………………………………………………………………………</w:t>
      </w:r>
    </w:p>
    <w:p w14:paraId="72C579CE" w14:textId="77777777" w:rsidR="00837EC3" w:rsidRPr="00807F6B" w:rsidRDefault="00837EC3" w:rsidP="00837EC3">
      <w:pPr>
        <w:rPr>
          <w:rFonts w:ascii="Times New Roman" w:hAnsi="Times New Roman" w:cs="Times New Roman"/>
        </w:rPr>
      </w:pPr>
      <w:r w:rsidRPr="00807F6B">
        <w:rPr>
          <w:rFonts w:ascii="Times New Roman" w:hAnsi="Times New Roman" w:cs="Times New Roman"/>
        </w:rPr>
        <w:t>………………………………………………………………………………………………………</w:t>
      </w:r>
    </w:p>
    <w:p w14:paraId="1CDED0E5" w14:textId="77777777" w:rsidR="00CF4F35" w:rsidRPr="00807F6B" w:rsidRDefault="00591C49">
      <w:pPr>
        <w:rPr>
          <w:rFonts w:ascii="Times New Roman" w:hAnsi="Times New Roman" w:cs="Times New Roman"/>
        </w:rPr>
      </w:pPr>
      <w:r w:rsidRPr="00807F6B">
        <w:rPr>
          <w:rFonts w:ascii="Times New Roman" w:hAnsi="Times New Roman" w:cs="Times New Roman"/>
          <w:sz w:val="44"/>
          <w:szCs w:val="44"/>
        </w:rPr>
        <w:t xml:space="preserve">□ </w:t>
      </w:r>
      <w:r w:rsidRPr="00807F6B">
        <w:rPr>
          <w:rFonts w:ascii="Times New Roman" w:hAnsi="Times New Roman" w:cs="Times New Roman"/>
        </w:rPr>
        <w:t xml:space="preserve">Die </w:t>
      </w:r>
      <w:proofErr w:type="spellStart"/>
      <w:r w:rsidRPr="00807F6B">
        <w:rPr>
          <w:rFonts w:ascii="Times New Roman" w:hAnsi="Times New Roman" w:cs="Times New Roman"/>
        </w:rPr>
        <w:t>Bewerbung</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wird</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abgelehnt</w:t>
      </w:r>
      <w:proofErr w:type="spellEnd"/>
      <w:r w:rsidRPr="00807F6B">
        <w:rPr>
          <w:rFonts w:ascii="Times New Roman" w:hAnsi="Times New Roman" w:cs="Times New Roman"/>
        </w:rPr>
        <w:t>.</w:t>
      </w:r>
    </w:p>
    <w:p w14:paraId="2B009AD0" w14:textId="46206A70" w:rsidR="00CF4F35" w:rsidRPr="00807F6B" w:rsidRDefault="00591C49">
      <w:pPr>
        <w:rPr>
          <w:rFonts w:ascii="Times New Roman" w:hAnsi="Times New Roman" w:cs="Times New Roman"/>
        </w:rPr>
      </w:pPr>
      <w:r w:rsidRPr="00807F6B">
        <w:rPr>
          <w:rFonts w:ascii="Times New Roman" w:hAnsi="Times New Roman" w:cs="Times New Roman"/>
        </w:rPr>
        <w:t xml:space="preserve">Dauer der </w:t>
      </w:r>
      <w:proofErr w:type="spellStart"/>
      <w:r w:rsidR="004C1B81" w:rsidRPr="00807F6B">
        <w:rPr>
          <w:rFonts w:ascii="Times New Roman" w:hAnsi="Times New Roman" w:cs="Times New Roman"/>
        </w:rPr>
        <w:t>Tätigkeit</w:t>
      </w:r>
      <w:proofErr w:type="spellEnd"/>
      <w:r w:rsidR="004C1B81" w:rsidRPr="00807F6B">
        <w:rPr>
          <w:rFonts w:ascii="Times New Roman" w:hAnsi="Times New Roman" w:cs="Times New Roman"/>
        </w:rPr>
        <w:t xml:space="preserve"> </w:t>
      </w:r>
      <w:proofErr w:type="spellStart"/>
      <w:r w:rsidR="004C1B81" w:rsidRPr="00807F6B">
        <w:rPr>
          <w:rFonts w:ascii="Times New Roman" w:hAnsi="Times New Roman" w:cs="Times New Roman"/>
        </w:rPr>
        <w:t>als</w:t>
      </w:r>
      <w:proofErr w:type="spellEnd"/>
      <w:r w:rsidR="004C1B81" w:rsidRPr="00807F6B">
        <w:rPr>
          <w:rFonts w:ascii="Times New Roman" w:hAnsi="Times New Roman" w:cs="Times New Roman"/>
        </w:rPr>
        <w:t xml:space="preserve"> </w:t>
      </w:r>
      <w:r w:rsidRPr="00807F6B">
        <w:rPr>
          <w:rFonts w:ascii="Times New Roman" w:hAnsi="Times New Roman" w:cs="Times New Roman"/>
        </w:rPr>
        <w:t xml:space="preserve">Demonstrator*in: </w:t>
      </w:r>
      <w:r w:rsidR="00837EC3" w:rsidRPr="00807F6B">
        <w:rPr>
          <w:rFonts w:ascii="Times New Roman" w:hAnsi="Times New Roman" w:cs="Times New Roman"/>
        </w:rPr>
        <w:t>……………………………………………………………...</w:t>
      </w:r>
    </w:p>
    <w:p w14:paraId="513FEB30" w14:textId="7A9EA695" w:rsidR="00CF4F35" w:rsidRPr="00807F6B" w:rsidRDefault="00591C49">
      <w:pPr>
        <w:rPr>
          <w:rFonts w:ascii="Times New Roman" w:hAnsi="Times New Roman" w:cs="Times New Roman"/>
        </w:rPr>
      </w:pPr>
      <w:proofErr w:type="spellStart"/>
      <w:r w:rsidRPr="00807F6B">
        <w:rPr>
          <w:rFonts w:ascii="Times New Roman" w:hAnsi="Times New Roman" w:cs="Times New Roman"/>
        </w:rPr>
        <w:t>Höhe</w:t>
      </w:r>
      <w:proofErr w:type="spellEnd"/>
      <w:r w:rsidRPr="00807F6B">
        <w:rPr>
          <w:rFonts w:ascii="Times New Roman" w:hAnsi="Times New Roman" w:cs="Times New Roman"/>
        </w:rPr>
        <w:t xml:space="preserve"> des </w:t>
      </w:r>
      <w:r w:rsidR="004C1B81" w:rsidRPr="00807F6B">
        <w:rPr>
          <w:rFonts w:ascii="Times New Roman" w:hAnsi="Times New Roman" w:cs="Times New Roman"/>
        </w:rPr>
        <w:t xml:space="preserve">Stipendiums </w:t>
      </w:r>
      <w:proofErr w:type="spellStart"/>
      <w:r w:rsidR="004C1B81" w:rsidRPr="00807F6B">
        <w:rPr>
          <w:rFonts w:ascii="Times New Roman" w:hAnsi="Times New Roman" w:cs="Times New Roman"/>
        </w:rPr>
        <w:t>als</w:t>
      </w:r>
      <w:proofErr w:type="spellEnd"/>
      <w:r w:rsidR="004C1B81" w:rsidRPr="00807F6B">
        <w:rPr>
          <w:rFonts w:ascii="Times New Roman" w:hAnsi="Times New Roman" w:cs="Times New Roman"/>
        </w:rPr>
        <w:t xml:space="preserve"> </w:t>
      </w:r>
      <w:r w:rsidRPr="00807F6B">
        <w:rPr>
          <w:rFonts w:ascii="Times New Roman" w:hAnsi="Times New Roman" w:cs="Times New Roman"/>
        </w:rPr>
        <w:t xml:space="preserve">Demonstrator*in-: </w:t>
      </w:r>
      <w:r w:rsidR="00837EC3" w:rsidRPr="00807F6B">
        <w:rPr>
          <w:rFonts w:ascii="Times New Roman" w:hAnsi="Times New Roman" w:cs="Times New Roman"/>
        </w:rPr>
        <w:t>………………………………………………………</w:t>
      </w:r>
    </w:p>
    <w:p w14:paraId="1C2E712C" w14:textId="77777777" w:rsidR="00837EC3" w:rsidRPr="00807F6B" w:rsidRDefault="00837EC3">
      <w:pPr>
        <w:rPr>
          <w:rFonts w:ascii="Times New Roman" w:hAnsi="Times New Roman" w:cs="Times New Roman"/>
        </w:rPr>
      </w:pPr>
    </w:p>
    <w:p w14:paraId="3CB86B91" w14:textId="77777777" w:rsidR="00837EC3" w:rsidRPr="00807F6B" w:rsidRDefault="00837EC3">
      <w:pPr>
        <w:rPr>
          <w:rFonts w:ascii="Times New Roman" w:hAnsi="Times New Roman" w:cs="Times New Roman"/>
        </w:rPr>
      </w:pPr>
    </w:p>
    <w:p w14:paraId="0A037791" w14:textId="77777777" w:rsidR="00CF4F35" w:rsidRPr="00807F6B" w:rsidRDefault="00591C49">
      <w:pPr>
        <w:rPr>
          <w:rFonts w:ascii="Times New Roman" w:hAnsi="Times New Roman" w:cs="Times New Roman"/>
        </w:rPr>
      </w:pPr>
      <w:r w:rsidRPr="00807F6B">
        <w:rPr>
          <w:rFonts w:ascii="Times New Roman" w:hAnsi="Times New Roman" w:cs="Times New Roman"/>
        </w:rPr>
        <w:t>Budapest, Jahr 20…… Monat ……….. Tag ………..</w:t>
      </w:r>
    </w:p>
    <w:p w14:paraId="420E99A4" w14:textId="77777777" w:rsidR="00837EC3" w:rsidRPr="00807F6B" w:rsidRDefault="00837EC3">
      <w:pPr>
        <w:rPr>
          <w:rFonts w:ascii="Times New Roman" w:hAnsi="Times New Roman" w:cs="Times New Roman"/>
        </w:rPr>
      </w:pPr>
    </w:p>
    <w:p w14:paraId="4529099C" w14:textId="77777777" w:rsidR="00837EC3" w:rsidRPr="00807F6B" w:rsidRDefault="00837EC3">
      <w:pPr>
        <w:rPr>
          <w:rFonts w:ascii="Times New Roman" w:hAnsi="Times New Roman" w:cs="Times New Roman"/>
        </w:rPr>
      </w:pPr>
    </w:p>
    <w:p w14:paraId="52628820" w14:textId="77777777" w:rsidR="00CF4F35" w:rsidRPr="00807F6B" w:rsidRDefault="00591C49" w:rsidP="00837EC3">
      <w:pPr>
        <w:jc w:val="right"/>
        <w:rPr>
          <w:rFonts w:ascii="Times New Roman" w:hAnsi="Times New Roman" w:cs="Times New Roman"/>
        </w:rPr>
      </w:pPr>
      <w:r w:rsidRPr="00807F6B">
        <w:rPr>
          <w:rFonts w:ascii="Times New Roman" w:hAnsi="Times New Roman" w:cs="Times New Roman"/>
        </w:rPr>
        <w:t xml:space="preserve">                                        ………………………………………</w:t>
      </w:r>
    </w:p>
    <w:p w14:paraId="290D2764" w14:textId="6D84E792" w:rsidR="001E33D4" w:rsidRDefault="00591C49" w:rsidP="00837EC3">
      <w:pPr>
        <w:ind w:left="5040"/>
        <w:jc w:val="center"/>
        <w:rPr>
          <w:rFonts w:ascii="Times New Roman" w:hAnsi="Times New Roman" w:cs="Times New Roman"/>
        </w:rPr>
      </w:pPr>
      <w:proofErr w:type="spellStart"/>
      <w:r w:rsidRPr="00807F6B">
        <w:rPr>
          <w:rFonts w:ascii="Times New Roman" w:hAnsi="Times New Roman" w:cs="Times New Roman"/>
        </w:rPr>
        <w:t>Unterschrift</w:t>
      </w:r>
      <w:proofErr w:type="spellEnd"/>
    </w:p>
    <w:p w14:paraId="1EB4B744" w14:textId="77777777" w:rsidR="001E33D4" w:rsidRDefault="001E33D4">
      <w:pPr>
        <w:rPr>
          <w:rFonts w:ascii="Times New Roman" w:hAnsi="Times New Roman" w:cs="Times New Roman"/>
        </w:rPr>
      </w:pPr>
      <w:r>
        <w:rPr>
          <w:rFonts w:ascii="Times New Roman" w:hAnsi="Times New Roman" w:cs="Times New Roman"/>
        </w:rPr>
        <w:br w:type="page"/>
      </w:r>
    </w:p>
    <w:p w14:paraId="57FB6CCF" w14:textId="77777777" w:rsidR="001E33D4" w:rsidRPr="001E33D4" w:rsidRDefault="001E33D4" w:rsidP="001E33D4">
      <w:pPr>
        <w:jc w:val="center"/>
        <w:rPr>
          <w:rFonts w:ascii="Times New Roman" w:hAnsi="Times New Roman" w:cs="Times New Roman"/>
          <w:lang w:val="de-DE"/>
        </w:rPr>
      </w:pPr>
    </w:p>
    <w:p w14:paraId="638A16B1" w14:textId="77777777" w:rsidR="001E33D4" w:rsidRPr="001E33D4" w:rsidRDefault="001E33D4" w:rsidP="001E33D4">
      <w:pPr>
        <w:jc w:val="center"/>
        <w:rPr>
          <w:rFonts w:ascii="Times New Roman" w:hAnsi="Times New Roman" w:cs="Times New Roman"/>
          <w:b/>
          <w:bCs/>
          <w:sz w:val="28"/>
          <w:szCs w:val="28"/>
          <w:lang w:val="de-DE"/>
        </w:rPr>
      </w:pPr>
      <w:r w:rsidRPr="001E33D4">
        <w:rPr>
          <w:rFonts w:ascii="Times New Roman" w:hAnsi="Times New Roman" w:cs="Times New Roman"/>
          <w:b/>
          <w:bCs/>
          <w:sz w:val="28"/>
          <w:szCs w:val="28"/>
          <w:lang w:val="de-DE"/>
        </w:rPr>
        <w:t>Einwilligung zur Datenverarbeitung</w:t>
      </w:r>
    </w:p>
    <w:p w14:paraId="55BC2C11" w14:textId="77777777" w:rsidR="001E33D4" w:rsidRPr="001E33D4" w:rsidRDefault="001E33D4" w:rsidP="001E33D4">
      <w:pPr>
        <w:jc w:val="center"/>
        <w:rPr>
          <w:rFonts w:ascii="Times New Roman" w:hAnsi="Times New Roman" w:cs="Times New Roman"/>
          <w:b/>
          <w:lang w:val="de-DE"/>
        </w:rPr>
      </w:pPr>
    </w:p>
    <w:p w14:paraId="2EF36709" w14:textId="77777777" w:rsidR="001E33D4" w:rsidRPr="001E33D4" w:rsidRDefault="001E33D4" w:rsidP="001E33D4">
      <w:pPr>
        <w:jc w:val="center"/>
        <w:rPr>
          <w:rFonts w:ascii="Times New Roman" w:hAnsi="Times New Roman" w:cs="Times New Roman"/>
          <w:lang w:val="de-DE"/>
        </w:rPr>
      </w:pPr>
    </w:p>
    <w:p w14:paraId="4AC49C76" w14:textId="77777777" w:rsidR="001E33D4" w:rsidRPr="001E33D4" w:rsidRDefault="001E33D4" w:rsidP="001E33D4">
      <w:pPr>
        <w:ind w:left="-426"/>
        <w:jc w:val="both"/>
        <w:rPr>
          <w:rFonts w:ascii="Times New Roman" w:hAnsi="Times New Roman" w:cs="Times New Roman"/>
          <w:sz w:val="24"/>
          <w:szCs w:val="24"/>
          <w:lang w:val="de-DE"/>
        </w:rPr>
      </w:pPr>
      <w:r w:rsidRPr="001E33D4">
        <w:rPr>
          <w:rFonts w:ascii="Times New Roman" w:hAnsi="Times New Roman" w:cs="Times New Roman"/>
          <w:sz w:val="24"/>
          <w:szCs w:val="24"/>
          <w:lang w:val="de-DE"/>
        </w:rPr>
        <w:t>Ich, der/die unterzeichnete …………………………………… (Name) ……………………………. (Geburtsort und -datum) …………………………… (Mädchenname der Mutter) …………………………………………………………. (Wohnanschrift)</w:t>
      </w:r>
    </w:p>
    <w:p w14:paraId="3BC64344" w14:textId="77777777" w:rsidR="001E33D4" w:rsidRPr="001E33D4" w:rsidRDefault="001E33D4" w:rsidP="001E33D4">
      <w:pPr>
        <w:ind w:left="-426"/>
        <w:jc w:val="both"/>
        <w:rPr>
          <w:rFonts w:ascii="Times New Roman" w:hAnsi="Times New Roman" w:cs="Times New Roman"/>
          <w:sz w:val="24"/>
          <w:szCs w:val="24"/>
          <w:lang w:val="de-DE"/>
        </w:rPr>
      </w:pPr>
      <w:r w:rsidRPr="001E33D4">
        <w:rPr>
          <w:rFonts w:ascii="Times New Roman" w:hAnsi="Times New Roman" w:cs="Times New Roman"/>
          <w:sz w:val="24"/>
          <w:szCs w:val="24"/>
          <w:lang w:val="de-DE"/>
        </w:rPr>
        <w:t xml:space="preserve">erteilte ich, nachdem ich die mir durch die Semmelweis Universität als Datenverantwortlicher bereitgestellte, </w:t>
      </w:r>
      <w:sdt>
        <w:sdtPr>
          <w:rPr>
            <w:rFonts w:ascii="Times New Roman" w:hAnsi="Times New Roman" w:cs="Times New Roman"/>
            <w:b/>
            <w:sz w:val="24"/>
            <w:szCs w:val="24"/>
            <w:lang w:val="de-DE"/>
          </w:rPr>
          <w:id w:val="1304885113"/>
          <w:placeholder>
            <w:docPart w:val="40C261D2AC864C3D9F3E031B70A1460C"/>
          </w:placeholder>
          <w:text/>
        </w:sdtPr>
        <w:sdtContent>
          <w:r w:rsidRPr="001E33D4">
            <w:rPr>
              <w:rFonts w:ascii="Times New Roman" w:hAnsi="Times New Roman" w:cs="Times New Roman"/>
              <w:b/>
              <w:sz w:val="24"/>
              <w:szCs w:val="24"/>
              <w:lang w:val="de-DE"/>
            </w:rPr>
            <w:t xml:space="preserve">zum Gegenstand der Datenverarbeitung bezüglich der bei Fakultät für Allgemeinmedizin der Semmelweis Universität eingereichten Bewerbungen als Demonstrator, unter der Nummer </w:t>
          </w:r>
        </w:sdtContent>
      </w:sdt>
      <w:r w:rsidRPr="001E33D4">
        <w:rPr>
          <w:rFonts w:ascii="Times New Roman" w:hAnsi="Times New Roman" w:cs="Times New Roman"/>
          <w:sz w:val="24"/>
          <w:szCs w:val="24"/>
          <w:lang w:val="de-DE"/>
        </w:rPr>
        <w:t xml:space="preserve"> </w:t>
      </w:r>
      <w:sdt>
        <w:sdtPr>
          <w:rPr>
            <w:rFonts w:ascii="Times New Roman" w:hAnsi="Times New Roman" w:cs="Times New Roman"/>
            <w:sz w:val="24"/>
            <w:szCs w:val="24"/>
            <w:lang w:val="de-DE"/>
          </w:rPr>
          <w:id w:val="-2060932496"/>
          <w:placeholder>
            <w:docPart w:val="07233B500B6642338E52B31D86BDEDBE"/>
          </w:placeholder>
          <w:text/>
        </w:sdtPr>
        <w:sdtContent>
          <w:r w:rsidRPr="001E33D4">
            <w:rPr>
              <w:rFonts w:ascii="Times New Roman" w:hAnsi="Times New Roman" w:cs="Times New Roman"/>
              <w:sz w:val="24"/>
              <w:szCs w:val="24"/>
              <w:lang w:val="de-DE"/>
            </w:rPr>
            <w:t>5/2022</w:t>
          </w:r>
        </w:sdtContent>
      </w:sdt>
      <w:r w:rsidRPr="001E33D4">
        <w:rPr>
          <w:rFonts w:ascii="Times New Roman" w:hAnsi="Times New Roman" w:cs="Times New Roman"/>
          <w:sz w:val="24"/>
          <w:szCs w:val="24"/>
          <w:lang w:val="de-DE"/>
        </w:rPr>
        <w:t xml:space="preserve"> am …… 2022 ausgegebene und unter </w:t>
      </w:r>
      <w:sdt>
        <w:sdtPr>
          <w:rPr>
            <w:rFonts w:ascii="Times New Roman" w:hAnsi="Times New Roman" w:cs="Times New Roman"/>
            <w:sz w:val="24"/>
            <w:szCs w:val="24"/>
            <w:lang w:val="de-DE"/>
          </w:rPr>
          <w:id w:val="1671670781"/>
          <w:placeholder>
            <w:docPart w:val="D3996249372441E2B45C8B407B7FF899"/>
          </w:placeholder>
          <w:text/>
        </w:sdtPr>
        <w:sdtContent>
          <w:r w:rsidRPr="001E33D4">
            <w:rPr>
              <w:rFonts w:ascii="Times New Roman" w:hAnsi="Times New Roman" w:cs="Times New Roman"/>
              <w:sz w:val="24"/>
              <w:szCs w:val="24"/>
              <w:lang w:val="de-DE"/>
            </w:rPr>
            <w:t>https://semmelweis.hu/aok/a-karrol/dokumentumtar/</w:t>
          </w:r>
        </w:sdtContent>
      </w:sdt>
      <w:r w:rsidRPr="001E33D4">
        <w:rPr>
          <w:rFonts w:ascii="Times New Roman" w:hAnsi="Times New Roman" w:cs="Times New Roman"/>
          <w:sz w:val="24"/>
          <w:szCs w:val="24"/>
          <w:lang w:val="de-DE"/>
        </w:rPr>
        <w:t xml:space="preserve"> veröffentlichte Information zur Datenverarbeitung (</w:t>
      </w:r>
      <w:hyperlink r:id="rId11" w:history="1">
        <w:r w:rsidRPr="001E33D4">
          <w:rPr>
            <w:rStyle w:val="Hiperhivatkozs"/>
            <w:rFonts w:ascii="Times New Roman" w:hAnsi="Times New Roman" w:cs="Times New Roman"/>
            <w:sz w:val="24"/>
            <w:szCs w:val="24"/>
            <w:lang w:val="de-DE"/>
          </w:rPr>
          <w:t>https://semmelweis.hu/deutsch/files/2022/05/Adatkezelesi-tajekoztato_nemet-1.pdf</w:t>
        </w:r>
      </w:hyperlink>
      <w:r w:rsidRPr="001E33D4">
        <w:rPr>
          <w:rFonts w:ascii="Times New Roman" w:hAnsi="Times New Roman" w:cs="Times New Roman"/>
          <w:sz w:val="24"/>
          <w:szCs w:val="24"/>
          <w:lang w:val="de-DE"/>
        </w:rPr>
        <w:t xml:space="preserve"> ) eingesehen habe, mit der vorliegenden Erklärung meine freiwillig für den bestimmten Fall, in informierter Weise und unmissverständlich abgegebene Einwilligung laut Artikel 4 Nummer 11 der Verordnung (EU) 2016/679 des Europäischen Parlaments und des Rates (DSGVO) zu einer zu dem in dieser Information festgelegten Zweck und auf der hier festgehaltenen Rechtsgrundlage durch den Datenverantwortlichen erfolgenden Verarbeitung meiner personenbezogenen Daten aufgrund von Artikel 6 Absatz 1 Buchstabe a DSGVO bzw. meiner besonderen personenbezogenen Daten aufgrund von Artikel 9 Absatz 2 Buchstabe a DSGVO. </w:t>
      </w:r>
    </w:p>
    <w:p w14:paraId="400F4DC3" w14:textId="77777777" w:rsidR="001E33D4" w:rsidRPr="001E33D4" w:rsidRDefault="001E33D4" w:rsidP="001E33D4">
      <w:pPr>
        <w:jc w:val="center"/>
        <w:rPr>
          <w:rFonts w:ascii="Times New Roman" w:hAnsi="Times New Roman" w:cs="Times New Roman"/>
          <w:lang w:val="de-DE"/>
        </w:rPr>
      </w:pPr>
    </w:p>
    <w:p w14:paraId="26270550" w14:textId="77777777" w:rsidR="001E33D4" w:rsidRPr="001E33D4" w:rsidRDefault="001E33D4" w:rsidP="001E33D4">
      <w:pPr>
        <w:jc w:val="center"/>
        <w:rPr>
          <w:rFonts w:ascii="Times New Roman" w:hAnsi="Times New Roman" w:cs="Times New Roman"/>
          <w:lang w:val="de-DE"/>
        </w:rPr>
      </w:pPr>
      <w:r w:rsidRPr="001E33D4">
        <w:rPr>
          <w:rFonts w:ascii="Times New Roman" w:hAnsi="Times New Roman" w:cs="Times New Roman"/>
          <w:lang w:val="de-DE"/>
        </w:rPr>
        <w:t xml:space="preserve"> </w:t>
      </w:r>
    </w:p>
    <w:p w14:paraId="42038EE0" w14:textId="77777777" w:rsidR="001E33D4" w:rsidRPr="001E33D4" w:rsidRDefault="001E33D4" w:rsidP="001E33D4">
      <w:pPr>
        <w:rPr>
          <w:rFonts w:ascii="Times New Roman" w:hAnsi="Times New Roman" w:cs="Times New Roman"/>
          <w:lang w:val="de-DE"/>
        </w:rPr>
      </w:pPr>
      <w:r w:rsidRPr="001E33D4">
        <w:rPr>
          <w:rFonts w:ascii="Times New Roman" w:hAnsi="Times New Roman" w:cs="Times New Roman"/>
          <w:lang w:val="de-DE"/>
        </w:rPr>
        <w:t>Budapest, den … …  202…</w:t>
      </w:r>
    </w:p>
    <w:p w14:paraId="1D8D05C9" w14:textId="77777777" w:rsidR="001E33D4" w:rsidRPr="001E33D4" w:rsidRDefault="001E33D4" w:rsidP="001E33D4">
      <w:pPr>
        <w:jc w:val="right"/>
        <w:rPr>
          <w:rFonts w:ascii="Times New Roman" w:hAnsi="Times New Roman" w:cs="Times New Roman"/>
          <w:lang w:val="de-DE"/>
        </w:rPr>
      </w:pPr>
      <w:r w:rsidRPr="001E33D4">
        <w:rPr>
          <w:rFonts w:ascii="Times New Roman" w:hAnsi="Times New Roman" w:cs="Times New Roman"/>
          <w:lang w:val="de-DE"/>
        </w:rPr>
        <w:t>……………………………………….</w:t>
      </w:r>
    </w:p>
    <w:p w14:paraId="4623C4C3" w14:textId="77777777" w:rsidR="001E33D4" w:rsidRPr="001E33D4" w:rsidRDefault="001E33D4" w:rsidP="001E33D4">
      <w:pPr>
        <w:ind w:left="4320" w:firstLine="720"/>
        <w:jc w:val="center"/>
        <w:rPr>
          <w:rFonts w:ascii="Times New Roman" w:hAnsi="Times New Roman" w:cs="Times New Roman"/>
          <w:lang w:val="de-DE"/>
        </w:rPr>
      </w:pPr>
      <w:r w:rsidRPr="001E33D4">
        <w:rPr>
          <w:rFonts w:ascii="Times New Roman" w:hAnsi="Times New Roman" w:cs="Times New Roman"/>
          <w:lang w:val="de-DE"/>
        </w:rPr>
        <w:t>Unterschrift</w:t>
      </w:r>
    </w:p>
    <w:p w14:paraId="19F8814B" w14:textId="77777777" w:rsidR="00CF4F35" w:rsidRPr="00807F6B" w:rsidRDefault="00CF4F35" w:rsidP="001E33D4">
      <w:pPr>
        <w:jc w:val="center"/>
        <w:rPr>
          <w:rFonts w:ascii="Times New Roman" w:hAnsi="Times New Roman" w:cs="Times New Roman"/>
        </w:rPr>
      </w:pPr>
    </w:p>
    <w:sectPr w:rsidR="00CF4F35" w:rsidRPr="00807F6B" w:rsidSect="00D33EB5">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CCCE6" w14:textId="77777777" w:rsidR="003D57AF" w:rsidRDefault="003D57AF" w:rsidP="001C62C5">
      <w:pPr>
        <w:spacing w:after="0" w:line="240" w:lineRule="auto"/>
      </w:pPr>
      <w:r>
        <w:separator/>
      </w:r>
    </w:p>
  </w:endnote>
  <w:endnote w:type="continuationSeparator" w:id="0">
    <w:p w14:paraId="4012E242" w14:textId="77777777" w:rsidR="003D57AF" w:rsidRDefault="003D57AF" w:rsidP="001C6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99616368"/>
      <w:docPartObj>
        <w:docPartGallery w:val="Page Numbers (Bottom of Page)"/>
        <w:docPartUnique/>
      </w:docPartObj>
    </w:sdtPr>
    <w:sdtContent>
      <w:p w14:paraId="3E11973B" w14:textId="729530F2" w:rsidR="00BA7A3D" w:rsidRPr="00BA7A3D" w:rsidRDefault="00BA7A3D">
        <w:pPr>
          <w:pStyle w:val="llb"/>
          <w:jc w:val="center"/>
          <w:rPr>
            <w:rFonts w:ascii="Times New Roman" w:hAnsi="Times New Roman" w:cs="Times New Roman"/>
          </w:rPr>
        </w:pPr>
        <w:r w:rsidRPr="00BA7A3D">
          <w:rPr>
            <w:rFonts w:ascii="Times New Roman" w:hAnsi="Times New Roman" w:cs="Times New Roman"/>
          </w:rPr>
          <w:fldChar w:fldCharType="begin"/>
        </w:r>
        <w:r w:rsidRPr="00BA7A3D">
          <w:rPr>
            <w:rFonts w:ascii="Times New Roman" w:hAnsi="Times New Roman" w:cs="Times New Roman"/>
          </w:rPr>
          <w:instrText>PAGE   \* MERGEFORMAT</w:instrText>
        </w:r>
        <w:r w:rsidRPr="00BA7A3D">
          <w:rPr>
            <w:rFonts w:ascii="Times New Roman" w:hAnsi="Times New Roman" w:cs="Times New Roman"/>
          </w:rPr>
          <w:fldChar w:fldCharType="separate"/>
        </w:r>
        <w:r w:rsidR="00807F6B" w:rsidRPr="00807F6B">
          <w:rPr>
            <w:rFonts w:ascii="Times New Roman" w:hAnsi="Times New Roman" w:cs="Times New Roman"/>
            <w:noProof/>
            <w:lang w:val="hu-HU"/>
          </w:rPr>
          <w:t>1</w:t>
        </w:r>
        <w:r w:rsidRPr="00BA7A3D">
          <w:rPr>
            <w:rFonts w:ascii="Times New Roman" w:hAnsi="Times New Roman" w:cs="Times New Roman"/>
          </w:rPr>
          <w:fldChar w:fldCharType="end"/>
        </w:r>
      </w:p>
    </w:sdtContent>
  </w:sdt>
  <w:p w14:paraId="43E38A06" w14:textId="77777777" w:rsidR="00BA7A3D" w:rsidRDefault="00BA7A3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5D73E" w14:textId="77777777" w:rsidR="003D57AF" w:rsidRDefault="003D57AF" w:rsidP="001C62C5">
      <w:pPr>
        <w:spacing w:after="0" w:line="240" w:lineRule="auto"/>
      </w:pPr>
      <w:r>
        <w:separator/>
      </w:r>
    </w:p>
  </w:footnote>
  <w:footnote w:type="continuationSeparator" w:id="0">
    <w:p w14:paraId="0B216F87" w14:textId="77777777" w:rsidR="003D57AF" w:rsidRDefault="003D57AF" w:rsidP="001C6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EFA8" w14:textId="3CEFB8F5" w:rsidR="001C62C5" w:rsidRPr="00807F6B" w:rsidRDefault="001C62C5" w:rsidP="001C62C5">
    <w:pPr>
      <w:pStyle w:val="Cmsor1"/>
      <w:jc w:val="center"/>
      <w:rPr>
        <w:rFonts w:ascii="Times New Roman" w:hAnsi="Times New Roman" w:cs="Times New Roman"/>
        <w:color w:val="auto"/>
      </w:rPr>
    </w:pPr>
    <w:r w:rsidRPr="00807F6B">
      <w:rPr>
        <w:rFonts w:ascii="Times New Roman" w:hAnsi="Times New Roman" w:cs="Times New Roman"/>
        <w:color w:val="auto"/>
      </w:rPr>
      <w:t xml:space="preserve">BEWERBUNG UM EIN </w:t>
    </w:r>
    <w:r w:rsidR="0001206D" w:rsidRPr="00807F6B">
      <w:rPr>
        <w:rFonts w:ascii="Times New Roman" w:hAnsi="Times New Roman" w:cs="Times New Roman"/>
        <w:color w:val="auto"/>
      </w:rPr>
      <w:t xml:space="preserve">STIPENDIUM ALS </w:t>
    </w:r>
    <w:r w:rsidRPr="00807F6B">
      <w:rPr>
        <w:rFonts w:ascii="Times New Roman" w:hAnsi="Times New Roman" w:cs="Times New Roman"/>
        <w:color w:val="auto"/>
      </w:rPr>
      <w:t>DEMONSTRATOR*IN-</w:t>
    </w:r>
  </w:p>
  <w:p w14:paraId="3D3FDBBE" w14:textId="0ECD9D02" w:rsidR="001C62C5" w:rsidRPr="001C62C5" w:rsidRDefault="001C62C5" w:rsidP="00D33EB5">
    <w:pPr>
      <w:jc w:val="center"/>
    </w:pPr>
    <w:proofErr w:type="spellStart"/>
    <w:r w:rsidRPr="001C62C5">
      <w:rPr>
        <w:rFonts w:ascii="Times New Roman" w:hAnsi="Times New Roman" w:cs="Times New Roman"/>
      </w:rPr>
      <w:t>Studienjahr</w:t>
    </w:r>
    <w:proofErr w:type="spellEnd"/>
    <w:r w:rsidRPr="001C62C5">
      <w:rPr>
        <w:rFonts w:ascii="Times New Roman" w:hAnsi="Times New Roman" w:cs="Times New Roman"/>
      </w:rPr>
      <w:t>: 202</w:t>
    </w:r>
    <w:r w:rsidR="002E3562">
      <w:rPr>
        <w:rFonts w:ascii="Times New Roman" w:hAnsi="Times New Roman" w:cs="Times New Roman"/>
      </w:rPr>
      <w:t>6</w:t>
    </w:r>
    <w:r w:rsidRPr="001C62C5">
      <w:rPr>
        <w:rFonts w:ascii="Times New Roman" w:hAnsi="Times New Roman" w:cs="Times New Roman"/>
      </w:rPr>
      <w:t>/202</w:t>
    </w:r>
    <w:r w:rsidR="002E3562">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num w:numId="1" w16cid:durableId="1191339473">
    <w:abstractNumId w:val="8"/>
  </w:num>
  <w:num w:numId="2" w16cid:durableId="1822648607">
    <w:abstractNumId w:val="6"/>
  </w:num>
  <w:num w:numId="3" w16cid:durableId="40792289">
    <w:abstractNumId w:val="5"/>
  </w:num>
  <w:num w:numId="4" w16cid:durableId="334384700">
    <w:abstractNumId w:val="4"/>
  </w:num>
  <w:num w:numId="5" w16cid:durableId="1630939475">
    <w:abstractNumId w:val="7"/>
  </w:num>
  <w:num w:numId="6" w16cid:durableId="326246484">
    <w:abstractNumId w:val="3"/>
  </w:num>
  <w:num w:numId="7" w16cid:durableId="2144275228">
    <w:abstractNumId w:val="2"/>
  </w:num>
  <w:num w:numId="8" w16cid:durableId="1701316351">
    <w:abstractNumId w:val="1"/>
  </w:num>
  <w:num w:numId="9" w16cid:durableId="1147360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206D"/>
    <w:rsid w:val="00034616"/>
    <w:rsid w:val="0006063C"/>
    <w:rsid w:val="0015074B"/>
    <w:rsid w:val="00173498"/>
    <w:rsid w:val="001C62C5"/>
    <w:rsid w:val="001E33D4"/>
    <w:rsid w:val="0029639D"/>
    <w:rsid w:val="002E3562"/>
    <w:rsid w:val="00326F90"/>
    <w:rsid w:val="00344F34"/>
    <w:rsid w:val="003D57AF"/>
    <w:rsid w:val="004233F7"/>
    <w:rsid w:val="004C1B81"/>
    <w:rsid w:val="004D080A"/>
    <w:rsid w:val="005100C3"/>
    <w:rsid w:val="005751D8"/>
    <w:rsid w:val="00591C49"/>
    <w:rsid w:val="005B3F73"/>
    <w:rsid w:val="007E7BB3"/>
    <w:rsid w:val="00807F6B"/>
    <w:rsid w:val="00831C27"/>
    <w:rsid w:val="00837EC3"/>
    <w:rsid w:val="008C7141"/>
    <w:rsid w:val="008F7487"/>
    <w:rsid w:val="00A23D4F"/>
    <w:rsid w:val="00A507B3"/>
    <w:rsid w:val="00AA1D8D"/>
    <w:rsid w:val="00AF5594"/>
    <w:rsid w:val="00B47730"/>
    <w:rsid w:val="00BA7A3D"/>
    <w:rsid w:val="00CB0664"/>
    <w:rsid w:val="00CE71DA"/>
    <w:rsid w:val="00CF4F35"/>
    <w:rsid w:val="00D33EB5"/>
    <w:rsid w:val="00D442AC"/>
    <w:rsid w:val="00E1416D"/>
    <w:rsid w:val="00F477AE"/>
    <w:rsid w:val="00F75C9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70C0C8"/>
  <w14:defaultImageDpi w14:val="300"/>
  <w15:docId w15:val="{CB09E8DE-8843-4375-9E34-FC4004D0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693F"/>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hivatkozs">
    <w:name w:val="Hyperlink"/>
    <w:basedOn w:val="Bekezdsalapbettpusa"/>
    <w:uiPriority w:val="99"/>
    <w:unhideWhenUsed/>
    <w:rsid w:val="001E33D4"/>
    <w:rPr>
      <w:color w:val="0000FF" w:themeColor="hyperlink"/>
      <w:u w:val="single"/>
    </w:rPr>
  </w:style>
  <w:style w:type="character" w:styleId="Feloldatlanmegemlts">
    <w:name w:val="Unresolved Mention"/>
    <w:basedOn w:val="Bekezdsalapbettpusa"/>
    <w:uiPriority w:val="99"/>
    <w:semiHidden/>
    <w:unhideWhenUsed/>
    <w:rsid w:val="001E3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mmelweis.hu/deutsch/files/2022/05/Adatkezelesi-tajekoztato_nemet-1.pdf" TargetMode="External"/><Relationship Id="rId5" Type="http://schemas.openxmlformats.org/officeDocument/2006/relationships/webSettings" Target="webSettings.xml"/><Relationship Id="rId10" Type="http://schemas.openxmlformats.org/officeDocument/2006/relationships/hyperlink" Target="https://semmelweis.hu/deutsch/files/2022/05/Adatkezelesi-tajekoztato_nemet-1.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C261D2AC864C3D9F3E031B70A1460C"/>
        <w:category>
          <w:name w:val="Általános"/>
          <w:gallery w:val="placeholder"/>
        </w:category>
        <w:types>
          <w:type w:val="bbPlcHdr"/>
        </w:types>
        <w:behaviors>
          <w:behavior w:val="content"/>
        </w:behaviors>
        <w:guid w:val="{1C56DCB1-BBB0-4392-AAD5-6FA30B0FCDA8}"/>
      </w:docPartPr>
      <w:docPartBody>
        <w:p w:rsidR="0077148F" w:rsidRDefault="008E3D5F" w:rsidP="008E3D5F">
          <w:pPr>
            <w:pStyle w:val="40C261D2AC864C3D9F3E031B70A1460C"/>
          </w:pPr>
          <w:r>
            <w:rPr>
              <w:rStyle w:val="Helyrzszveg"/>
            </w:rPr>
            <w:t>Szöveg beírásához kattintson ide.</w:t>
          </w:r>
        </w:p>
      </w:docPartBody>
    </w:docPart>
    <w:docPart>
      <w:docPartPr>
        <w:name w:val="07233B500B6642338E52B31D86BDEDBE"/>
        <w:category>
          <w:name w:val="Általános"/>
          <w:gallery w:val="placeholder"/>
        </w:category>
        <w:types>
          <w:type w:val="bbPlcHdr"/>
        </w:types>
        <w:behaviors>
          <w:behavior w:val="content"/>
        </w:behaviors>
        <w:guid w:val="{1682C63B-009C-4CB0-ADA9-2B0985B780F4}"/>
      </w:docPartPr>
      <w:docPartBody>
        <w:p w:rsidR="0077148F" w:rsidRDefault="008E3D5F" w:rsidP="008E3D5F">
          <w:pPr>
            <w:pStyle w:val="07233B500B6642338E52B31D86BDEDBE"/>
          </w:pPr>
          <w:r>
            <w:rPr>
              <w:rStyle w:val="Helyrzszveg"/>
            </w:rPr>
            <w:t>Szöveg beírásához kattintson ide.</w:t>
          </w:r>
        </w:p>
      </w:docPartBody>
    </w:docPart>
    <w:docPart>
      <w:docPartPr>
        <w:name w:val="D3996249372441E2B45C8B407B7FF899"/>
        <w:category>
          <w:name w:val="Általános"/>
          <w:gallery w:val="placeholder"/>
        </w:category>
        <w:types>
          <w:type w:val="bbPlcHdr"/>
        </w:types>
        <w:behaviors>
          <w:behavior w:val="content"/>
        </w:behaviors>
        <w:guid w:val="{D16EE569-61C9-478C-9479-BFE83A334ADC}"/>
      </w:docPartPr>
      <w:docPartBody>
        <w:p w:rsidR="0077148F" w:rsidRDefault="008E3D5F" w:rsidP="008E3D5F">
          <w:pPr>
            <w:pStyle w:val="D3996249372441E2B45C8B407B7FF899"/>
          </w:pPr>
          <w:r>
            <w:rPr>
              <w:rStyle w:val="Helyrzszveg"/>
            </w:rPr>
            <w:t>Szöveg beírásához kattintson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5F"/>
    <w:rsid w:val="004233F7"/>
    <w:rsid w:val="004D080A"/>
    <w:rsid w:val="0077148F"/>
    <w:rsid w:val="008E3D5F"/>
    <w:rsid w:val="00A23D4F"/>
    <w:rsid w:val="00AE6711"/>
    <w:rsid w:val="00C049FB"/>
    <w:rsid w:val="00CD199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8E3D5F"/>
  </w:style>
  <w:style w:type="paragraph" w:customStyle="1" w:styleId="40C261D2AC864C3D9F3E031B70A1460C">
    <w:name w:val="40C261D2AC864C3D9F3E031B70A1460C"/>
    <w:rsid w:val="008E3D5F"/>
  </w:style>
  <w:style w:type="paragraph" w:customStyle="1" w:styleId="07233B500B6642338E52B31D86BDEDBE">
    <w:name w:val="07233B500B6642338E52B31D86BDEDBE"/>
    <w:rsid w:val="008E3D5F"/>
  </w:style>
  <w:style w:type="paragraph" w:customStyle="1" w:styleId="D3996249372441E2B45C8B407B7FF899">
    <w:name w:val="D3996249372441E2B45C8B407B7FF899"/>
    <w:rsid w:val="008E3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6D622-A5D4-49FE-809D-0BE04BE8F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665</Words>
  <Characters>4593</Characters>
  <Application>Microsoft Office Word</Application>
  <DocSecurity>0</DocSecurity>
  <Lines>38</Lines>
  <Paragraphs>10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altdorfer.karoly@med.semmelweis-univ.hu</cp:lastModifiedBy>
  <cp:revision>3</cp:revision>
  <dcterms:created xsi:type="dcterms:W3CDTF">2026-06-22T16:46:00Z</dcterms:created>
  <dcterms:modified xsi:type="dcterms:W3CDTF">2026-06-22T17:17:00Z</dcterms:modified>
  <cp:category/>
</cp:coreProperties>
</file>